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Департамент образования Екатеринбурга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МБОУ-СОШ № 221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УТВЕРЖЕНО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Директор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______________Панова Е.С.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                                                                                    </w:t>
      </w: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Приказ №1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от "25" </w:t>
      </w:r>
      <w:r w:rsidR="00A56577"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августа 2022</w:t>
      </w:r>
      <w:r w:rsidRPr="00214C8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г.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«История»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класса основного общего образования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2022 -</w:t>
      </w:r>
      <w:r w:rsidR="00A56577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учебный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5C5A" w:rsidRPr="00214C80" w:rsidRDefault="00A56577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Составитель: Чуб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Сергей Иванович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истории и обществознания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Екатеринбург 2022</w:t>
      </w:r>
    </w:p>
    <w:p w:rsidR="00BD5C5A" w:rsidRDefault="00BD5C5A" w:rsidP="0021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4C80" w:rsidRPr="00214C80" w:rsidRDefault="00214C80" w:rsidP="0021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14C80" w:rsidRPr="00214C80">
          <w:pgSz w:w="11900" w:h="16840"/>
          <w:pgMar w:top="298" w:right="882" w:bottom="296" w:left="1440" w:header="720" w:footer="720" w:gutter="0"/>
          <w:cols w:space="720" w:equalWidth="0">
            <w:col w:w="9578" w:space="0"/>
          </w:cols>
          <w:docGrid w:linePitch="360"/>
        </w:sectPr>
      </w:pP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BD5C5A" w:rsidRPr="00214C80" w:rsidRDefault="00A56577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формирование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D5C5A" w:rsidRPr="00214C80" w:rsidRDefault="00A56577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воспитание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учащихся в духе патриотизма, уважения к своему Отечеству —</w:t>
      </w:r>
      <w:r w:rsidR="001176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D5C5A" w:rsidRPr="00214C80" w:rsidRDefault="001176D2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развитие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D5C5A" w:rsidRPr="00214C80" w:rsidRDefault="001176D2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формирование</w:t>
      </w:r>
      <w:r w:rsidR="00214C80"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—2020. — № 8. — С. 7—8).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общее количество времени на учебный года обучения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68 часов. Недельная нагрузка составляет 2 часа, при 34 учебных неделях. </w:t>
      </w:r>
    </w:p>
    <w:p w:rsidR="00BD5C5A" w:rsidRPr="00214C80" w:rsidRDefault="00BD5C5A" w:rsidP="0021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D5C5A" w:rsidRPr="00214C8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ИСТОРИЯ ДРЕВНЕГО МИРА </w:t>
      </w:r>
    </w:p>
    <w:p w:rsidR="00BD5C5A" w:rsidRPr="00214C80" w:rsidRDefault="00214C80" w:rsidP="001176D2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ПЕРВОБЫТНОСТЬ </w:t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ДРЕВНИЙ МИР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Древний Восток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Древний Египет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Древние цивилизации Месопотамии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Восточное Средиземноморье в древности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Персидская держава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Расширение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Индия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Древний Китай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Эллинизм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Древнейшая Греция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Троянская война. Вторжение дорийских племен. Поэмы Гомера «Илиада», «Одиссея».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Греческие полисы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Македонские завоевания. Эллинизм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Древний Рим 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Возникновение Римского государства 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 и население 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пен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инского полуострова в древности. Этрусские города-государства.</w:t>
      </w: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Римские завоевания в Средиземноморье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Поздняя Римская республика. Гражданские войны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Расцвет и падение Римской империи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Древнего Рима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патриотического воспитания: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гражданского воспитания: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духовно-нравственной сфере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эстетического воспитания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трудового воспитания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экологического воспитания: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В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 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адаптации к меняющимся условиям социальной и природной среды: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Метапредметные результаты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 сфере универсальных учебных познавательных действий: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владение</w:t>
      </w:r>
      <w:proofErr w:type="gramEnd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базовыми логическими действиями: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владение базовыми исследовательскими действиями: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</w:t>
      </w:r>
      <w:proofErr w:type="gramEnd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 информацией: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214C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предложенным учителем или сформулированным самостоятельно).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 сфере универсальных учебных коммуникативных действий: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общение</w:t>
      </w:r>
      <w:proofErr w:type="gramEnd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осуществление</w:t>
      </w:r>
      <w:proofErr w:type="gramEnd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совместной деятельности: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 сфере универсальных учебных регулятивных действий: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ладение</w:t>
      </w:r>
      <w:proofErr w:type="gramEnd"/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приемами самоорганизации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 сфере эмоционального интеллекта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понимания себя и других: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примерах исторических ситуаций роль эмоций в отношениях между людьми;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ставить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себя на место другого человека, понимать мотивы действий другого (в исторических ситуациях и окружающей действительности);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регулировать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 выражения своих эмоций с учетом позиций и мнений других участников общения.</w:t>
      </w: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1.Знание хронологии, работа с хронологией: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смысл основных хронологических понятий (век, тысячелетие, до нашей эры, наша эра);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важнейших событий истории Древнего мира; по дате устанавливать принадлежность события к веку, тысячелетию;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2.Знание исторических фактов, работа с фактами: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(называть) место, обстоятельства, участников, результаты важнейших событий истории Древнего мира;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заданному признаку.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3.Работа с исторической картой: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основе картографических сведений связь между условиями среды обитания людей и их занятиями.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4.Работа с историческими источниками: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памятники культуры изучаемой эпохи и источники, созданные в последующие эпохи, приводить примеры;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извлекать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5.Историческое описание (реконструкция):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условия жизни людей в древности;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значительных событиях древней истории, их участниках;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 исторических личностях Древнего мира (ключевых моментах их биографии, роли в исторических событиях);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краткое описание памятников культуры эпохи первобытности и древнейших цивилизаций.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6.Анализ, объяснение исторических событий, явлений: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исторические явления, определять их общие черты;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иллюстрировать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общие явления, черты конкретными примерами;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древней истории.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излагать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оценки наиболее значительных событий и личностей древней истории, приводимые в учебной литературе;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высказывать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эмоциональных оценок отношение к поступкам людей прошлого, к памятникам культуры.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8.Применение исторических знаний: </w:t>
      </w:r>
    </w:p>
    <w:p w:rsid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значение памятников древней истории и культуры, необходимость сохранения их в современном мире; </w:t>
      </w:r>
    </w:p>
    <w:p w:rsidR="00BD5C5A" w:rsidRPr="00214C80" w:rsidRDefault="00214C80" w:rsidP="00214C8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AF24F0" w:rsidRDefault="00AF24F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4C8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Style w:val="aff0"/>
        <w:tblW w:w="15843" w:type="dxa"/>
        <w:tblLayout w:type="fixed"/>
        <w:tblLook w:val="0600" w:firstRow="0" w:lastRow="0" w:firstColumn="0" w:lastColumn="0" w:noHBand="1" w:noVBand="1"/>
      </w:tblPr>
      <w:tblGrid>
        <w:gridCol w:w="577"/>
        <w:gridCol w:w="2088"/>
        <w:gridCol w:w="762"/>
        <w:gridCol w:w="563"/>
        <w:gridCol w:w="576"/>
        <w:gridCol w:w="1302"/>
        <w:gridCol w:w="5013"/>
        <w:gridCol w:w="1276"/>
        <w:gridCol w:w="3686"/>
      </w:tblGrid>
      <w:tr w:rsidR="00826A60" w:rsidRPr="00826A60" w:rsidTr="00826A60">
        <w:trPr>
          <w:trHeight w:val="20"/>
        </w:trPr>
        <w:tc>
          <w:tcPr>
            <w:tcW w:w="577" w:type="dxa"/>
            <w:vMerge w:val="restart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88" w:type="dxa"/>
            <w:vMerge w:val="restart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901" w:type="dxa"/>
            <w:gridSpan w:val="3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02" w:type="dxa"/>
            <w:vAlign w:val="center"/>
          </w:tcPr>
          <w:p w:rsidR="00AF24F0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</w:p>
        </w:tc>
        <w:tc>
          <w:tcPr>
            <w:tcW w:w="5013" w:type="dxa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3686" w:type="dxa"/>
            <w:vAlign w:val="center"/>
          </w:tcPr>
          <w:p w:rsidR="00BD5C5A" w:rsidRPr="00826A60" w:rsidRDefault="00214C80" w:rsidP="00826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A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  <w:vMerge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BD5C5A" w:rsidRPr="0072777F" w:rsidRDefault="00076688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576" w:type="dxa"/>
          </w:tcPr>
          <w:p w:rsidR="00BD5C5A" w:rsidRPr="0072777F" w:rsidRDefault="00076688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302" w:type="dxa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3" w:type="dxa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1. Введение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088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76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01.09.2022 08.09.2022</w:t>
            </w:r>
          </w:p>
        </w:tc>
        <w:tc>
          <w:tcPr>
            <w:tcW w:w="5013" w:type="dxa"/>
          </w:tcPr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 значение терминов: история, хронология, археология, этнография, нумизматика; </w:t>
            </w:r>
          </w:p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Характеризовать отрезки времени, используемые при описании прошлого (год, век, тысячелетие, эра);</w:t>
            </w:r>
          </w:p>
        </w:tc>
        <w:tc>
          <w:tcPr>
            <w:tcW w:w="1276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076688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Единая коллекция образовательных ресурсов </w:t>
            </w:r>
            <w:hyperlink r:id="rId6" w:history="1"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school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-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collection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2. Первобытность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088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Первобытность</w:t>
            </w:r>
          </w:p>
        </w:tc>
        <w:tc>
          <w:tcPr>
            <w:tcW w:w="76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09.09.2022 23.09.2022</w:t>
            </w:r>
          </w:p>
        </w:tc>
        <w:tc>
          <w:tcPr>
            <w:tcW w:w="5013" w:type="dxa"/>
          </w:tcPr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места расселения древнейших людей, известные историкам; Рассказывать о занятиях первобытных людей;</w:t>
            </w:r>
            <w:r w:rsidR="00076688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Распознавать изображения орудий труда и охоты первобытных людей;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где были найдены рисунки первобытных людей, о чем ученые узнали из этих рисунков;</w:t>
            </w:r>
          </w:p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чему, каким силам поклонялись древнейшие люди;</w:t>
            </w:r>
          </w:p>
        </w:tc>
        <w:tc>
          <w:tcPr>
            <w:tcW w:w="1276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Первобытное искусство </w:t>
            </w:r>
            <w:hyperlink r:id="rId7" w:history="1"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vm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kemsu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076688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076688" w:rsidRPr="0072777F" w:rsidRDefault="00076688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214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214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3. Древний Восток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0E2E5F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214C80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088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Древний Египет</w:t>
            </w:r>
          </w:p>
        </w:tc>
        <w:tc>
          <w:tcPr>
            <w:tcW w:w="76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24.09.2022 19.10.2022</w:t>
            </w:r>
          </w:p>
        </w:tc>
        <w:tc>
          <w:tcPr>
            <w:tcW w:w="5013" w:type="dxa"/>
          </w:tcPr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что способствовало возникновению в Египте сильной государственной власти;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Рассказывать, как произошло объединение Египта, раскрывать значение этого событие;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 смысл понятий и терминов: фараон, жрец;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Характеризовать положение основных групп населения Древнего Египта</w:t>
            </w:r>
            <w:r w:rsidR="00076688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(вельможи, чиновники, жрецы, земледельцы, ремесленники);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основные направления завоевательных походов фараонов Египта;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об организации и вооружении египетского войска;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чем прославился фараон Рамсес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Рассказывать, каким богам поклонялись древние египтяне;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</w:p>
          <w:p w:rsidR="00076688" w:rsidRPr="0072777F" w:rsidRDefault="00076688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214C80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злагать сюжет мифа об Осирисе, объяснять, в чем заключалась его главная идея; Рассказывать, чем известен в египетской истории фараон Эхнатон; 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в каких областях знаний древние египтяне достигли значительных успехов;</w:t>
            </w:r>
          </w:p>
          <w:p w:rsidR="00076688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Характеризовать письменность древних египтян (особенности письма, материал для письма);</w:t>
            </w:r>
          </w:p>
          <w:p w:rsidR="00826A60" w:rsidRPr="00826A60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в чем состоял вклад Ж. Ф. Шампольона в изучение истории Древнего Египта;</w:t>
            </w:r>
          </w:p>
        </w:tc>
        <w:tc>
          <w:tcPr>
            <w:tcW w:w="1276" w:type="dxa"/>
          </w:tcPr>
          <w:p w:rsidR="000E2E5F" w:rsidRPr="0072777F" w:rsidRDefault="00214C80" w:rsidP="000E2E5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Устный опрос; </w:t>
            </w:r>
          </w:p>
          <w:p w:rsidR="00BD5C5A" w:rsidRPr="0072777F" w:rsidRDefault="00214C80" w:rsidP="000E2E5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контроль;</w:t>
            </w:r>
          </w:p>
        </w:tc>
        <w:tc>
          <w:tcPr>
            <w:tcW w:w="368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8" w:history="1"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47151E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076688" w:rsidRPr="0072777F" w:rsidRDefault="00076688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88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Древние цивилизации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Месопотамии</w:t>
            </w:r>
          </w:p>
        </w:tc>
        <w:tc>
          <w:tcPr>
            <w:tcW w:w="76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20.10.2022 03.11.2022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Рассказывать, используя карту, о природных условиях Месопотамии и занятиях живших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там в древности людей;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Называть и показывать на карте древнейшие города-государства Месопотамии; Объяснять значение понятий и терминов: клинопись, эпос, зиккурат;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расположение древнего Вавилонского царства;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чем известен в истории вавилонский царь Хаммурапи;</w:t>
            </w:r>
          </w:p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в чем заключается ценность законов как исторического источника;</w:t>
            </w:r>
          </w:p>
        </w:tc>
        <w:tc>
          <w:tcPr>
            <w:tcW w:w="12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686" w:type="dxa"/>
          </w:tcPr>
          <w:p w:rsidR="00BD5C5A" w:rsidRPr="00826A60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9" w:history="1"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AF24F0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0E2E5F" w:rsidRPr="0072777F" w:rsidRDefault="000E2E5F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88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76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04.11.2022 11.11.2022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развитии ремесел и торговли в Финикии;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понятий: колония, колонизация, алфавит;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Называть и показывать на карте древние государства Палестины;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чем известен в истории царь Соломон; </w:t>
            </w:r>
          </w:p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2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Всемирная история в интернете </w:t>
            </w:r>
            <w:hyperlink r:id="rId10" w:history="1">
              <w:r w:rsidR="000E2E5F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0E2E5F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0E2E5F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0E2E5F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0E2E5F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0E2E5F" w:rsidRPr="0072777F" w:rsidRDefault="000E2E5F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088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Персидская держава</w:t>
            </w:r>
          </w:p>
        </w:tc>
        <w:tc>
          <w:tcPr>
            <w:tcW w:w="76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12.11.2022 19.11.2022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территорию Персидской державы в период ее могущества; Объяснять причины военных успехов персидской армии;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Характеризовать систему управления персидской державой;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религии древних персов;</w:t>
            </w:r>
          </w:p>
          <w:p w:rsidR="00BD5C5A" w:rsidRPr="0072777F" w:rsidRDefault="00731DA9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214C80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бъяснять значение понятий и терминов: сатрап, зороастризм, Авеста;</w:t>
            </w:r>
          </w:p>
        </w:tc>
        <w:tc>
          <w:tcPr>
            <w:tcW w:w="127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07668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11" w:history="1"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731DA9" w:rsidRPr="0072777F" w:rsidRDefault="00731DA9" w:rsidP="00076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088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Древняя Индия</w:t>
            </w:r>
          </w:p>
        </w:tc>
        <w:tc>
          <w:tcPr>
            <w:tcW w:w="76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20.11.2022 27.11.2022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природных условиях Древней Индии, занятиях населения;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древнейших индийских городах, используя карту;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арии, раджа, варна, каста, брахман, Веды, санскрит;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Характеризовать верования древних индийцев, называть главных богов,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почитаемых в индуизме;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возникновении буддизма, </w:t>
            </w:r>
            <w:bookmarkStart w:id="0" w:name="_GoBack"/>
            <w:bookmarkEnd w:id="0"/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основных положениях этого учения;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Давать описание внешнего вида и внутреннего убранства индуистских и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буддийских храмов (на основе текста и иллюстраций учебника);</w:t>
            </w:r>
          </w:p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о чем повествуют поэмы «Махабхарата» и «Рамаяна», чем они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интересны для историков;</w:t>
            </w:r>
          </w:p>
        </w:tc>
        <w:tc>
          <w:tcPr>
            <w:tcW w:w="12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контроль;</w:t>
            </w:r>
          </w:p>
        </w:tc>
        <w:tc>
          <w:tcPr>
            <w:tcW w:w="368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Всемирная история в интернете </w:t>
            </w:r>
            <w:hyperlink r:id="rId12" w:history="1"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hrono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731DA9" w:rsidRPr="0072777F" w:rsidRDefault="00731DA9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088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Древний Китай</w:t>
            </w:r>
          </w:p>
        </w:tc>
        <w:tc>
          <w:tcPr>
            <w:tcW w:w="76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28.11.2022 07.12.2022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Показывать на карте территорию империи Цинь и объяснять значение создания единого государства;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Представлять характеристику императора Цинь Шихуанди и итогов его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деятельности;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достижениях древних китайцев в развитии ремесел и торговли; Раскрывать причины частых восстаний населения в Древнем Китае, показывать, чем они завершались;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понятий и терминов: Великая Китайская стена, Великий шелковый путь, пагода, иероглиф, каллиграфия;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об учении Конфуция, высказывать суждения о причинах его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популярности в Древнем Китае и в последующие столетия;</w:t>
            </w:r>
          </w:p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Представлять характеристику достижений древних китайцев в развитии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письменности, в науке, технике, художественной культуре (в форме устных</w:t>
            </w:r>
            <w:r w:rsidR="00731DA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сообщений, альбомов, презентаций);</w:t>
            </w:r>
          </w:p>
        </w:tc>
        <w:tc>
          <w:tcPr>
            <w:tcW w:w="12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Всемирная история в интернете </w:t>
            </w:r>
            <w:hyperlink r:id="rId13" w:history="1"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hrono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731DA9" w:rsidRPr="0072777F" w:rsidRDefault="00731DA9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731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4. Древняя Греция. Эллинизм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088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Древнейшая Греция</w:t>
            </w:r>
          </w:p>
        </w:tc>
        <w:tc>
          <w:tcPr>
            <w:tcW w:w="76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08.12.2022 22.12.2022</w:t>
            </w:r>
          </w:p>
        </w:tc>
        <w:tc>
          <w:tcPr>
            <w:tcW w:w="5013" w:type="dxa"/>
          </w:tcPr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</w:p>
          <w:p w:rsidR="00731DA9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о чем повествуют поэмы «Илиада» и «Одиссея»;</w:t>
            </w:r>
          </w:p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27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 Письменный контроль;</w:t>
            </w:r>
          </w:p>
        </w:tc>
        <w:tc>
          <w:tcPr>
            <w:tcW w:w="3686" w:type="dxa"/>
          </w:tcPr>
          <w:p w:rsidR="00BD5C5A" w:rsidRPr="0072777F" w:rsidRDefault="00214C80" w:rsidP="00731D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Древняя Греция. Проект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Arzamas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" </w:t>
            </w:r>
            <w:hyperlink r:id="rId14" w:history="1"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arzamas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academy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likbez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antiquiti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?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v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=</w:t>
              </w:r>
              <w:r w:rsidR="00731DA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greece</w:t>
              </w:r>
            </w:hyperlink>
          </w:p>
          <w:p w:rsidR="00731DA9" w:rsidRPr="0072777F" w:rsidRDefault="00731DA9" w:rsidP="00731D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088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Греческие полисы</w:t>
            </w:r>
          </w:p>
        </w:tc>
        <w:tc>
          <w:tcPr>
            <w:tcW w:w="762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23.12.2022 20.01.2023</w:t>
            </w:r>
          </w:p>
        </w:tc>
        <w:tc>
          <w:tcPr>
            <w:tcW w:w="5013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Показывать на карте крупнейшие греческие города-государства;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понятий: полис, аристократия, демос, тиран, акрополь, агора, фаланга, метрополия, колония;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составе и организации полисного войска;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как осуществлялось управление греческими колониями, в чем заключались их связи с метрополиями;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Характеризовать основные положения и значение законов Солона и реформ Клисфена;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почему политическое устройство Древних Афин называется демократией;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об основных группах населения Спарты, о том, кто управлял государством; Раскрывать значение понятий и терминов: олигархия, илоты, гоплиты;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почему спартанское войско считалось самым сильным в Греции; Составить сообщение о спартанском воспитании, высказать суждение о его достоинствах и недостатках;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Сравнивать устройство Афинского и Спартанского государств, определять основные различия;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причинах и непосредственном поводе для начала войн Персии против Греции;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Систематизировать информацию о греко-персидских войнах в форме таблицы; Характеризовать роль конкретных людей — руководителей полисов, военачальников, воинов в ходе военных событий;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Называть основные итоги греко-персидских войн;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 до н. э.;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Характеризовать условия жизни и труда рабов в греческих полисах;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развитии ремесла и торговли в греческих городах;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Называть причины, основных участников и итоги Пелопоннесской войны; </w:t>
            </w:r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276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Устный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опрос;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контроль;</w:t>
            </w:r>
          </w:p>
        </w:tc>
        <w:tc>
          <w:tcPr>
            <w:tcW w:w="3686" w:type="dxa"/>
          </w:tcPr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15" w:history="1"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88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 Древней Греции</w:t>
            </w:r>
          </w:p>
        </w:tc>
        <w:tc>
          <w:tcPr>
            <w:tcW w:w="76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21.01.2023 31.01.2023</w:t>
            </w:r>
          </w:p>
        </w:tc>
        <w:tc>
          <w:tcPr>
            <w:tcW w:w="5013" w:type="dxa"/>
          </w:tcPr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кто такие титаны и герои;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том, чему учили детей в школах Древней Греции;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Раскрывать значение понятий и терминов: гимнасий, Академия, Ликей, философия, логика, этика;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Рассказывать о древнегреческом театре, организации представлений; </w:t>
            </w:r>
          </w:p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об истоках и правилах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проведения общегреческих игр в Олимпии.</w:t>
            </w:r>
          </w:p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2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16" w:history="1"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088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76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01.02.2023 11.02.2023</w:t>
            </w:r>
          </w:p>
        </w:tc>
        <w:tc>
          <w:tcPr>
            <w:tcW w:w="5013" w:type="dxa"/>
          </w:tcPr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что способствовало усилению Македонии в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 до н. э., какую роль сыграл в этом царь Филипп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как была установлена власть македонского царя над греческими полисами;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Систематизировать в виде таблицы информацию о завоевательных походах</w:t>
            </w:r>
            <w:r w:rsidR="00280CB9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Александра Македонского; 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в чем состояли причины военных побед Александра Македонского; Представлять характеристику («исторический портрет») Александра Македонского; Раскрывать смысл понятия «эллинизм»; </w:t>
            </w:r>
          </w:p>
          <w:p w:rsidR="00280CB9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карте государства, образовавшиеся в результате распада державы Александра Македонского;</w:t>
            </w:r>
          </w:p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2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Всемирная история в интернете </w:t>
            </w:r>
            <w:hyperlink r:id="rId17" w:history="1"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hrono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80CB9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80CB9" w:rsidRPr="0072777F" w:rsidRDefault="00280CB9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280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5. Древний Рим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088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Возникновение </w:t>
            </w:r>
          </w:p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Римского государства</w:t>
            </w:r>
          </w:p>
        </w:tc>
        <w:tc>
          <w:tcPr>
            <w:tcW w:w="76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12.02.2023 22.02.2023</w:t>
            </w:r>
          </w:p>
        </w:tc>
        <w:tc>
          <w:tcPr>
            <w:tcW w:w="5013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Рассказывать, используя историческую карту, о природных условиях Ап</w:t>
            </w:r>
            <w:r w:rsidR="002F0A9B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инского полуострова и племенах, населявших его в древности;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как было организовано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управление Римской республикой (какими полномочиями обладали консулы, народные трибуны, Сенат, народное собрание); Рассказывать об организации и вооружении римской армии, привлекая иллюстрации учебника;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Называть главных богов древних римлян, устанавливать соответствие римских и греческих богов;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</w:p>
          <w:p w:rsidR="00BD5C5A" w:rsidRPr="0072777F" w:rsidRDefault="002F0A9B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214C80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27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280CB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Древний Рим </w:t>
            </w:r>
            <w:hyperlink r:id="rId18" w:history="1"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ancientrome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F0A9B" w:rsidRPr="0072777F" w:rsidRDefault="002F0A9B" w:rsidP="00280C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088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Римские</w:t>
            </w:r>
            <w:proofErr w:type="spellEnd"/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завоевания в Средиземноморье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23.02.2023 05.03.2023</w:t>
            </w:r>
          </w:p>
        </w:tc>
        <w:tc>
          <w:tcPr>
            <w:tcW w:w="5013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благодаря чему вошел в историю Ганнибал; </w:t>
            </w:r>
          </w:p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2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Древний Рим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ancientrome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088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Поздняя Римская республика.</w:t>
            </w:r>
          </w:p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Гражданские войны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06.03.2023 22.03.2023</w:t>
            </w:r>
          </w:p>
        </w:tc>
        <w:tc>
          <w:tcPr>
            <w:tcW w:w="5013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Объяснять, почему причиной острых столкновений в Риме во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 до н. э. стал вопрос о переделе «общественной земли»;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Характеризовать цели, содержание и итоги реформ братьев Гракхов;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Анализировать отрывки из текстов историков (извлекать информацию, высказывать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оценочные суждения);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чем были вызваны гражданские войны в Риме, какие силы</w:t>
            </w:r>
            <w:r w:rsidR="002F0A9B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противостояли друг другу;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положении рабов в Древнем Риме;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Представлять характеристику Гая Юлия Цезаря, объяснять, благодаря чему он вошел в историю;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Раскрывать, при каких обстоятельствах появились и что означали выражения</w:t>
            </w:r>
            <w:r w:rsidR="002F0A9B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«Жребий брошен!», «Перейти Рубикон»; </w:t>
            </w:r>
          </w:p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2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Устный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опрос;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контроль;</w:t>
            </w:r>
          </w:p>
        </w:tc>
        <w:tc>
          <w:tcPr>
            <w:tcW w:w="368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Всемирная история в интернете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://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hrono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088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23.03.2023 13.04.2023</w:t>
            </w:r>
          </w:p>
        </w:tc>
        <w:tc>
          <w:tcPr>
            <w:tcW w:w="5013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об установлении единоличной власти Октавиана Августа;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="002F0A9B"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равнивать положение римского раба и колона, объяснять, чем различались условия их жизни и труда;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</w:t>
            </w: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римлян; Характеризовать политику римских императоров в отношении христиан, объяснять, как и при каких обстоятельствах она была изменена; </w:t>
            </w:r>
          </w:p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</w:t>
            </w:r>
          </w:p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2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Письменный контроль;</w:t>
            </w:r>
          </w:p>
        </w:tc>
        <w:tc>
          <w:tcPr>
            <w:tcW w:w="368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19" w:history="1"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F0A9B" w:rsidRPr="0072777F" w:rsidRDefault="002F0A9B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088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Древнего Рима</w:t>
            </w:r>
          </w:p>
        </w:tc>
        <w:tc>
          <w:tcPr>
            <w:tcW w:w="762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14.04.2023 23.04.2023</w:t>
            </w:r>
          </w:p>
        </w:tc>
        <w:tc>
          <w:tcPr>
            <w:tcW w:w="5013" w:type="dxa"/>
          </w:tcPr>
          <w:p w:rsidR="002F0A9B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Раскрывать смысл понятия «золотой век римской поэзии», называть имена поэтов золотого века;</w:t>
            </w:r>
          </w:p>
          <w:p w:rsidR="002F0A9B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</w:p>
          <w:p w:rsidR="002F0A9B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Объяснять, какое значение и почему придавалось в Древнем Риме ораторскому искусству;</w:t>
            </w:r>
          </w:p>
          <w:p w:rsidR="002F0A9B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описание известных архитектурных сооружений Древнего Рима (по выбору);</w:t>
            </w:r>
          </w:p>
          <w:p w:rsidR="002F0A9B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Сравнивать внешний вид древнегреческих и древнеримских храмов. Определять общие черты и различия; </w:t>
            </w:r>
          </w:p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Изучать иллюстрации учебника, объяснять, о чем рассказывают римские</w:t>
            </w:r>
            <w:r w:rsidR="002F0A9B"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скульптурные портреты;</w:t>
            </w:r>
          </w:p>
        </w:tc>
        <w:tc>
          <w:tcPr>
            <w:tcW w:w="1276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BD5C5A" w:rsidRPr="0072777F" w:rsidRDefault="00214C80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стран и цивилизаций </w:t>
            </w:r>
            <w:hyperlink r:id="rId20" w:history="1"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www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istorya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2F0A9B" w:rsidRPr="0072777F" w:rsidRDefault="002F0A9B" w:rsidP="00727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2F0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15843" w:type="dxa"/>
            <w:gridSpan w:val="9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6. Обобщение</w:t>
            </w:r>
          </w:p>
        </w:tc>
      </w:tr>
      <w:tr w:rsidR="00826A60" w:rsidRPr="0072777F" w:rsidTr="00826A60">
        <w:trPr>
          <w:trHeight w:val="20"/>
        </w:trPr>
        <w:tc>
          <w:tcPr>
            <w:tcW w:w="577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088" w:type="dxa"/>
          </w:tcPr>
          <w:p w:rsidR="00BD5C5A" w:rsidRPr="0072777F" w:rsidRDefault="00214C80" w:rsidP="00AF24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24.04.2023 01.05.2023</w:t>
            </w:r>
          </w:p>
        </w:tc>
        <w:tc>
          <w:tcPr>
            <w:tcW w:w="501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деятельности по изученным разделам;</w:t>
            </w:r>
          </w:p>
        </w:tc>
        <w:tc>
          <w:tcPr>
            <w:tcW w:w="12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опрос;</w:t>
            </w:r>
          </w:p>
        </w:tc>
        <w:tc>
          <w:tcPr>
            <w:tcW w:w="3686" w:type="dxa"/>
          </w:tcPr>
          <w:p w:rsidR="002F0A9B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hyperlink r:id="rId21" w:history="1"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school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-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collection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</w:t>
              </w:r>
              <w:r w:rsidR="002F0A9B" w:rsidRPr="0072777F">
                <w:rPr>
                  <w:rStyle w:val="af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214C80" w:rsidP="00C246F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2777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Итого по разделу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6" w:type="dxa"/>
            <w:gridSpan w:val="6"/>
          </w:tcPr>
          <w:p w:rsidR="00BD5C5A" w:rsidRPr="0072777F" w:rsidRDefault="00BD5C5A" w:rsidP="002F0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77F" w:rsidRPr="0072777F" w:rsidTr="00826A60">
        <w:trPr>
          <w:trHeight w:val="20"/>
        </w:trPr>
        <w:tc>
          <w:tcPr>
            <w:tcW w:w="2665" w:type="dxa"/>
            <w:gridSpan w:val="2"/>
          </w:tcPr>
          <w:p w:rsidR="00BD5C5A" w:rsidRPr="0072777F" w:rsidRDefault="00AF24F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762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3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BD5C5A" w:rsidRPr="0072777F" w:rsidRDefault="00214C80" w:rsidP="002F0A9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77" w:type="dxa"/>
            <w:gridSpan w:val="4"/>
          </w:tcPr>
          <w:p w:rsidR="00BD5C5A" w:rsidRPr="0072777F" w:rsidRDefault="00BD5C5A" w:rsidP="002F0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C5A" w:rsidRPr="00214C80" w:rsidRDefault="00BD5C5A" w:rsidP="0021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BD5C5A" w:rsidRPr="00214C80" w:rsidSect="006D75E5">
          <w:pgSz w:w="16840" w:h="11900"/>
          <w:pgMar w:top="14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C5A" w:rsidRDefault="00214C80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72777F" w:rsidRPr="00214C80" w:rsidRDefault="0072777F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854"/>
        <w:gridCol w:w="676"/>
        <w:gridCol w:w="33"/>
        <w:gridCol w:w="707"/>
        <w:gridCol w:w="1415"/>
        <w:gridCol w:w="2694"/>
      </w:tblGrid>
      <w:tr w:rsidR="00A56577" w:rsidRPr="006D75E5" w:rsidTr="0072777F">
        <w:trPr>
          <w:trHeight w:val="20"/>
        </w:trPr>
        <w:tc>
          <w:tcPr>
            <w:tcW w:w="674" w:type="dxa"/>
            <w:vMerge w:val="restart"/>
          </w:tcPr>
          <w:p w:rsidR="00BD5C5A" w:rsidRPr="006D75E5" w:rsidRDefault="00214C80" w:rsidP="007277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27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</w:tcPr>
          <w:p w:rsidR="00BD5C5A" w:rsidRPr="006D75E5" w:rsidRDefault="00214C80" w:rsidP="007277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70" w:type="dxa"/>
            <w:gridSpan w:val="4"/>
          </w:tcPr>
          <w:p w:rsidR="00BD5C5A" w:rsidRPr="006D75E5" w:rsidRDefault="00214C80" w:rsidP="007277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5" w:type="dxa"/>
            <w:vMerge w:val="restart"/>
          </w:tcPr>
          <w:p w:rsidR="00BD5C5A" w:rsidRPr="006D75E5" w:rsidRDefault="00214C80" w:rsidP="007277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694" w:type="dxa"/>
            <w:vMerge w:val="restart"/>
          </w:tcPr>
          <w:p w:rsidR="00BD5C5A" w:rsidRPr="006D75E5" w:rsidRDefault="00214C80" w:rsidP="007277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  <w:vMerge/>
          </w:tcPr>
          <w:p w:rsidR="00BD5C5A" w:rsidRPr="006D75E5" w:rsidRDefault="00BD5C5A" w:rsidP="006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BD5C5A" w:rsidRPr="006D75E5" w:rsidRDefault="00BD5C5A" w:rsidP="006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76" w:type="dxa"/>
          </w:tcPr>
          <w:p w:rsidR="00BD5C5A" w:rsidRPr="006D75E5" w:rsidRDefault="006D75E5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740" w:type="dxa"/>
            <w:gridSpan w:val="2"/>
          </w:tcPr>
          <w:p w:rsidR="00BD5C5A" w:rsidRPr="006D75E5" w:rsidRDefault="006D75E5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415" w:type="dxa"/>
            <w:vMerge/>
          </w:tcPr>
          <w:p w:rsidR="00BD5C5A" w:rsidRPr="006D75E5" w:rsidRDefault="00BD5C5A" w:rsidP="006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C5A" w:rsidRPr="006D75E5" w:rsidRDefault="00BD5C5A" w:rsidP="006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мы знаем,</w:t>
            </w:r>
            <w:r w:rsid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жили наши предки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Древнейшие люди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Родовые общины охотников и собирателей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походы фараонов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древних египтян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14.10.2022 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tabs>
                <w:tab w:val="left" w:pos="15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Письменный контроль;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6D75E5" w:rsidTr="0072777F">
        <w:trPr>
          <w:trHeight w:val="20"/>
        </w:trPr>
        <w:tc>
          <w:tcPr>
            <w:tcW w:w="67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Древнее Двуречье</w:t>
            </w:r>
          </w:p>
        </w:tc>
        <w:tc>
          <w:tcPr>
            <w:tcW w:w="85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694" w:type="dxa"/>
          </w:tcPr>
          <w:p w:rsidR="00BD5C5A" w:rsidRPr="006D75E5" w:rsidRDefault="00214C80" w:rsidP="006D75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A56577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14C80"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Вавилонский царь Хаммурапи 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Библейские сказания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Ассирийская держава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Персидская держава "царя царей"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люди Древней Индии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Индийские варны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Чему учил китайский мудрец Конфуций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tabs>
                <w:tab w:val="left" w:pos="15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Письменный контроль;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Греки и критяне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Микены и Троя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Гомера "Илиада"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Гомера "Одиссея"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23.12.2022 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Спарта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Греческие колонии на берегах Средиземного и Черного </w:t>
            </w:r>
            <w:r w:rsidRPr="00A5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морей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Победа греков над персами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гавани афинского города Пирей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городе богини Афины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афинских школах и гимнасиях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афинском театре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Эллады подчиняются Македонии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Поход Александра </w:t>
            </w:r>
            <w:r w:rsidRPr="00A5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Македонского на Восток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tabs>
                <w:tab w:val="left" w:pos="15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Письменный контроль;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Древнейший Рим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25.02.2022 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Рим- сильнейшая держава Средиземноморья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война Рима с Карфагеном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56577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над всем </w:t>
            </w:r>
            <w:r w:rsidRPr="00A5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Средиземноморьем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Рабство в Древнем Риме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Гражданские войны в Риме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Восстание Спартака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Единовластие Цезаря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империи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Соседи Римской империи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Риме при императоре Нероне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христиане и их учение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Расцвет империи во 2 веке н.э. 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Вечный город и его жители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Рима варварами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 чудес света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Вот и закончилось наше путешествие по Древнему миру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BD5C5A" w:rsidRPr="00A56577" w:rsidTr="0072777F">
        <w:trPr>
          <w:trHeight w:val="20"/>
        </w:trPr>
        <w:tc>
          <w:tcPr>
            <w:tcW w:w="67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68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4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BD5C5A" w:rsidRPr="00A5657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694" w:type="dxa"/>
          </w:tcPr>
          <w:p w:rsidR="00BD5C5A" w:rsidRPr="00A56577" w:rsidRDefault="00214C80" w:rsidP="00A56577">
            <w:pPr>
              <w:tabs>
                <w:tab w:val="left" w:pos="15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Письменный контроль;</w:t>
            </w:r>
          </w:p>
        </w:tc>
      </w:tr>
      <w:tr w:rsidR="00BD5C5A" w:rsidRPr="00C246F7" w:rsidTr="0072777F">
        <w:trPr>
          <w:trHeight w:val="20"/>
        </w:trPr>
        <w:tc>
          <w:tcPr>
            <w:tcW w:w="4361" w:type="dxa"/>
            <w:gridSpan w:val="2"/>
          </w:tcPr>
          <w:p w:rsidR="00BD5C5A" w:rsidRPr="00C246F7" w:rsidRDefault="00A56577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4" w:type="dxa"/>
          </w:tcPr>
          <w:p w:rsidR="00BD5C5A" w:rsidRPr="00C246F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BD5C5A" w:rsidRPr="00C246F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BD5C5A" w:rsidRPr="00C246F7" w:rsidRDefault="00214C80" w:rsidP="00A565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9" w:type="dxa"/>
            <w:gridSpan w:val="2"/>
          </w:tcPr>
          <w:p w:rsidR="00BD5C5A" w:rsidRPr="00C246F7" w:rsidRDefault="00BD5C5A" w:rsidP="00A5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C5A" w:rsidRPr="00214C80" w:rsidRDefault="00BD5C5A" w:rsidP="00214C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C5A" w:rsidRPr="00214C80" w:rsidRDefault="00BD5C5A" w:rsidP="0021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BD5C5A" w:rsidRPr="00214C80">
          <w:pgSz w:w="11900" w:h="16840"/>
          <w:pgMar w:top="284" w:right="650" w:bottom="9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C5A" w:rsidRPr="00214C80" w:rsidRDefault="00BD5C5A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Вигасин А.А., Годер Г.И., Свенцицкая И.С.; под редакцией Искендерова А.А. Всеобщая история. История Древнего мира.5 кл. Издательство «Просвещение»; 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Древнего мира: 5 класс: контрольны</w:t>
      </w:r>
      <w:r w:rsidR="00A565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измерительные материалы. ФГОС/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</w:t>
      </w:r>
      <w:r w:rsidR="00A565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Чернова. - </w:t>
      </w:r>
      <w:r w:rsidR="001176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</w:t>
      </w:r>
      <w:r w:rsidR="00A565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Издательство «Экзамен»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A565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2015.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D5C5A" w:rsidRP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</w:t>
      </w:r>
      <w:hyperlink r:id="rId22" w:history="1"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6577" w:rsidRPr="00D5004D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A56577" w:rsidRPr="00A56577" w:rsidRDefault="00A56577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C5A" w:rsidRPr="00214C80" w:rsidRDefault="00A56577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214C80"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АТЕРИАЛЬНО-ТЕХНИЧЕСКОЕ ОБЕСПЕЧЕНИЕ ОБРАЗОВАТЕЛЬНОГО ПРОЦЕССА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Интерактивная доска </w:t>
      </w:r>
    </w:p>
    <w:p w:rsid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Проектор </w:t>
      </w:r>
    </w:p>
    <w:p w:rsid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 </w:t>
      </w:r>
    </w:p>
    <w:p w:rsidR="00A56577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Карты 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Атласы</w:t>
      </w:r>
    </w:p>
    <w:p w:rsidR="00BD5C5A" w:rsidRPr="00214C80" w:rsidRDefault="00214C80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6F1A71" w:rsidRDefault="006F1A71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Нет</w:t>
      </w:r>
    </w:p>
    <w:p w:rsidR="006F1A71" w:rsidRDefault="006F1A71" w:rsidP="006F1A71">
      <w:pPr>
        <w:autoSpaceDE w:val="0"/>
        <w:autoSpaceDN w:val="0"/>
        <w:spacing w:after="0" w:line="240" w:lineRule="auto"/>
        <w:ind w:left="-142" w:right="79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14C80" w:rsidRPr="00214C80" w:rsidRDefault="00214C80" w:rsidP="006F1A71">
      <w:pPr>
        <w:spacing w:after="0" w:line="240" w:lineRule="auto"/>
        <w:ind w:left="-142" w:right="79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14C80" w:rsidRPr="00214C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664AC8"/>
    <w:multiLevelType w:val="hybridMultilevel"/>
    <w:tmpl w:val="46883ACA"/>
    <w:lvl w:ilvl="0" w:tplc="3FAAD2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6688"/>
    <w:rsid w:val="000E2E5F"/>
    <w:rsid w:val="001176D2"/>
    <w:rsid w:val="0015074B"/>
    <w:rsid w:val="00214C80"/>
    <w:rsid w:val="00280CB9"/>
    <w:rsid w:val="0029639D"/>
    <w:rsid w:val="002F0A9B"/>
    <w:rsid w:val="00326F90"/>
    <w:rsid w:val="0047151E"/>
    <w:rsid w:val="006D75E5"/>
    <w:rsid w:val="006F1A71"/>
    <w:rsid w:val="0072777F"/>
    <w:rsid w:val="00731DA9"/>
    <w:rsid w:val="00826A60"/>
    <w:rsid w:val="00A56577"/>
    <w:rsid w:val="00A835D3"/>
    <w:rsid w:val="00AA1D8D"/>
    <w:rsid w:val="00AF24F0"/>
    <w:rsid w:val="00B47730"/>
    <w:rsid w:val="00BD5C5A"/>
    <w:rsid w:val="00C246F7"/>
    <w:rsid w:val="00CB0664"/>
    <w:rsid w:val="00FC19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E55B5E5-D521-415D-B6C0-63F4A10F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76688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AF2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ya.ru" TargetMode="External"/><Relationship Id="rId13" Type="http://schemas.openxmlformats.org/officeDocument/2006/relationships/hyperlink" Target="http://www.hrono.ru" TargetMode="External"/><Relationship Id="rId18" Type="http://schemas.openxmlformats.org/officeDocument/2006/relationships/hyperlink" Target="http://ancientrom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/ru" TargetMode="External"/><Relationship Id="rId7" Type="http://schemas.openxmlformats.org/officeDocument/2006/relationships/hyperlink" Target="http://vm.kemsu.ru" TargetMode="External"/><Relationship Id="rId12" Type="http://schemas.openxmlformats.org/officeDocument/2006/relationships/hyperlink" Target="http://www.hrono.ru" TargetMode="External"/><Relationship Id="rId17" Type="http://schemas.openxmlformats.org/officeDocument/2006/relationships/hyperlink" Target="http://www.hro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orya.ru" TargetMode="External"/><Relationship Id="rId20" Type="http://schemas.openxmlformats.org/officeDocument/2006/relationships/hyperlink" Target="http://www.istory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istorya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story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" TargetMode="External"/><Relationship Id="rId19" Type="http://schemas.openxmlformats.org/officeDocument/2006/relationships/hyperlink" Target="http://www.istor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hyperlink" Target="http://arzamas.academy/likbez/antiquiti?v=greece" TargetMode="External"/><Relationship Id="rId2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0682B-3947-4ABD-8142-0B0452F5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6383</Words>
  <Characters>36388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2022-06-24T15:53:00Z</dcterms:modified>
  <cp:category/>
</cp:coreProperties>
</file>