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7F" w:rsidRDefault="00944A7F">
      <w:pPr>
        <w:autoSpaceDE w:val="0"/>
        <w:autoSpaceDN w:val="0"/>
        <w:spacing w:after="78" w:line="220" w:lineRule="exact"/>
      </w:pPr>
    </w:p>
    <w:p w:rsidR="00944A7F" w:rsidRPr="00256477" w:rsidRDefault="00566827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44A7F" w:rsidRPr="00256477" w:rsidRDefault="00566827">
      <w:pPr>
        <w:autoSpaceDE w:val="0"/>
        <w:autoSpaceDN w:val="0"/>
        <w:spacing w:before="670" w:after="0" w:line="230" w:lineRule="auto"/>
        <w:ind w:left="72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Свердловской области</w:t>
      </w:r>
    </w:p>
    <w:p w:rsidR="00944A7F" w:rsidRPr="00256477" w:rsidRDefault="008E4FB2">
      <w:pPr>
        <w:autoSpaceDE w:val="0"/>
        <w:autoSpaceDN w:val="0"/>
        <w:spacing w:before="670" w:after="0" w:line="230" w:lineRule="auto"/>
        <w:ind w:left="135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города Екатеринбурга</w:t>
      </w:r>
    </w:p>
    <w:p w:rsidR="00944A7F" w:rsidRPr="00256477" w:rsidRDefault="00566827">
      <w:pPr>
        <w:autoSpaceDE w:val="0"/>
        <w:autoSpaceDN w:val="0"/>
        <w:spacing w:before="670" w:after="0" w:line="230" w:lineRule="auto"/>
        <w:ind w:right="3960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МБОУ-СОШ № 221</w:t>
      </w:r>
    </w:p>
    <w:p w:rsidR="00944A7F" w:rsidRPr="00256477" w:rsidRDefault="00566827">
      <w:pPr>
        <w:autoSpaceDE w:val="0"/>
        <w:autoSpaceDN w:val="0"/>
        <w:spacing w:before="1436" w:after="0" w:line="230" w:lineRule="auto"/>
        <w:ind w:right="2008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944A7F" w:rsidRPr="00256477" w:rsidRDefault="00566827">
      <w:pPr>
        <w:autoSpaceDE w:val="0"/>
        <w:autoSpaceDN w:val="0"/>
        <w:spacing w:after="0" w:line="230" w:lineRule="auto"/>
        <w:ind w:right="2420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944A7F" w:rsidRPr="00256477" w:rsidRDefault="00566827">
      <w:pPr>
        <w:autoSpaceDE w:val="0"/>
        <w:autoSpaceDN w:val="0"/>
        <w:spacing w:before="182" w:after="0" w:line="230" w:lineRule="auto"/>
        <w:ind w:right="1182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__________Панова Е.С.</w:t>
      </w:r>
    </w:p>
    <w:p w:rsidR="00944A7F" w:rsidRPr="00256477" w:rsidRDefault="00566827">
      <w:pPr>
        <w:autoSpaceDE w:val="0"/>
        <w:autoSpaceDN w:val="0"/>
        <w:spacing w:before="182" w:after="0" w:line="230" w:lineRule="auto"/>
        <w:ind w:right="1470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</w:t>
      </w:r>
    </w:p>
    <w:p w:rsidR="00944A7F" w:rsidRPr="00256477" w:rsidRDefault="008E4FB2" w:rsidP="008E4FB2">
      <w:pPr>
        <w:autoSpaceDE w:val="0"/>
        <w:autoSpaceDN w:val="0"/>
        <w:spacing w:before="182" w:after="0" w:line="230" w:lineRule="auto"/>
        <w:ind w:right="2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                                                                                                                </w:t>
      </w:r>
      <w:r w:rsidR="00566827"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"_________" __________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</w:t>
      </w:r>
      <w:r w:rsidR="00566827"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2022</w:t>
      </w:r>
      <w:proofErr w:type="gramEnd"/>
      <w:r w:rsidR="00566827" w:rsidRPr="00256477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г.</w:t>
      </w:r>
    </w:p>
    <w:p w:rsidR="00944A7F" w:rsidRPr="00256477" w:rsidRDefault="00566827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1105015)</w:t>
      </w:r>
    </w:p>
    <w:p w:rsidR="00944A7F" w:rsidRPr="00256477" w:rsidRDefault="00566827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ind w:right="4274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«Литература»</w:t>
      </w:r>
    </w:p>
    <w:p w:rsidR="00944A7F" w:rsidRPr="00256477" w:rsidRDefault="00566827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на 2022/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944A7F" w:rsidRPr="00256477" w:rsidRDefault="0056682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Аполлонова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Ирина Олеговна</w:t>
      </w:r>
    </w:p>
    <w:p w:rsidR="00944A7F" w:rsidRPr="00256477" w:rsidRDefault="00566827" w:rsidP="00562D3F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  <w:sectPr w:rsidR="00944A7F" w:rsidRPr="00256477">
          <w:footerReference w:type="default" r:id="rId8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r w:rsidR="00562D3F">
        <w:rPr>
          <w:rFonts w:ascii="Times New Roman" w:eastAsia="Times New Roman" w:hAnsi="Times New Roman"/>
          <w:color w:val="000000"/>
          <w:sz w:val="24"/>
          <w:lang w:val="ru-RU"/>
        </w:rPr>
        <w:t>тель русского языка и литератур</w:t>
      </w:r>
    </w:p>
    <w:p w:rsidR="00944A7F" w:rsidRPr="00256477" w:rsidRDefault="00944A7F">
      <w:pPr>
        <w:autoSpaceDE w:val="0"/>
        <w:autoSpaceDN w:val="0"/>
        <w:spacing w:after="78" w:line="220" w:lineRule="exact"/>
        <w:rPr>
          <w:lang w:val="ru-RU"/>
        </w:rPr>
      </w:pPr>
    </w:p>
    <w:p w:rsidR="00944A7F" w:rsidRPr="00256477" w:rsidRDefault="00566827">
      <w:pPr>
        <w:autoSpaceDE w:val="0"/>
        <w:autoSpaceDN w:val="0"/>
        <w:spacing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44A7F" w:rsidRPr="00256477" w:rsidRDefault="00566827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  № 287, зарегистрирован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44A7F" w:rsidRPr="00256477" w:rsidRDefault="00566827">
      <w:pPr>
        <w:autoSpaceDE w:val="0"/>
        <w:autoSpaceDN w:val="0"/>
        <w:spacing w:before="264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:rsidR="00944A7F" w:rsidRPr="00256477" w:rsidRDefault="00566827">
      <w:pPr>
        <w:autoSpaceDE w:val="0"/>
        <w:autoSpaceDN w:val="0"/>
        <w:spacing w:before="168" w:after="0"/>
        <w:ind w:right="288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944A7F" w:rsidRPr="00256477" w:rsidRDefault="00566827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944A7F" w:rsidRPr="00256477" w:rsidRDefault="0056682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:rsidR="00944A7F" w:rsidRPr="00256477" w:rsidRDefault="00566827">
      <w:pPr>
        <w:autoSpaceDE w:val="0"/>
        <w:autoSpaceDN w:val="0"/>
        <w:spacing w:before="70" w:after="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44A7F" w:rsidRPr="00256477" w:rsidRDefault="0056682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44A7F" w:rsidRPr="00256477" w:rsidRDefault="00566827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:rsidR="00944A7F" w:rsidRPr="00256477" w:rsidRDefault="00566827">
      <w:pPr>
        <w:autoSpaceDE w:val="0"/>
        <w:autoSpaceDN w:val="0"/>
        <w:spacing w:before="262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:rsidR="00944A7F" w:rsidRDefault="00566827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</w:t>
      </w:r>
      <w:r w:rsidR="00562D3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562D3F">
        <w:rPr>
          <w:rFonts w:ascii="Times New Roman" w:hAnsi="Times New Roman" w:cs="Times New Roman"/>
          <w:sz w:val="24"/>
          <w:szCs w:val="24"/>
          <w:lang w:val="ru-RU"/>
        </w:rPr>
        <w:t>теоретико</w:t>
      </w:r>
      <w:proofErr w:type="spellEnd"/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критической оценки.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«ЛИТЕРАТУРА» В УЧЕБНОМ ПЛАНЕ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</w:t>
      </w:r>
    </w:p>
    <w:p w:rsidR="00562D3F" w:rsidRPr="00562D3F" w:rsidRDefault="00562D3F" w:rsidP="00562D3F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  <w:sectPr w:rsidR="00562D3F" w:rsidRPr="00562D3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В 5 классе на изучение предмета отводится 3 часа в неделю, суммарно изучение литературы в 5 классе по программе основного общего образования рассчитано на 102 часа</w:t>
      </w:r>
    </w:p>
    <w:p w:rsidR="00944A7F" w:rsidRPr="00256477" w:rsidRDefault="00944A7F">
      <w:pPr>
        <w:autoSpaceDE w:val="0"/>
        <w:autoSpaceDN w:val="0"/>
        <w:spacing w:after="78" w:line="220" w:lineRule="exact"/>
        <w:rPr>
          <w:lang w:val="ru-RU"/>
        </w:rPr>
      </w:pPr>
    </w:p>
    <w:p w:rsidR="00944A7F" w:rsidRPr="00256477" w:rsidRDefault="00944A7F">
      <w:pPr>
        <w:autoSpaceDE w:val="0"/>
        <w:autoSpaceDN w:val="0"/>
        <w:spacing w:after="78" w:line="220" w:lineRule="exact"/>
        <w:rPr>
          <w:lang w:val="ru-RU"/>
        </w:rPr>
      </w:pPr>
    </w:p>
    <w:p w:rsidR="00944A7F" w:rsidRPr="00256477" w:rsidRDefault="00566827">
      <w:pPr>
        <w:autoSpaceDE w:val="0"/>
        <w:autoSpaceDN w:val="0"/>
        <w:spacing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44A7F" w:rsidRPr="00256477" w:rsidRDefault="00566827">
      <w:pPr>
        <w:autoSpaceDE w:val="0"/>
        <w:autoSpaceDN w:val="0"/>
        <w:spacing w:before="466" w:after="0" w:line="262" w:lineRule="auto"/>
        <w:ind w:right="7344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Мифология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Мифы народов России и мира.</w:t>
      </w:r>
    </w:p>
    <w:p w:rsidR="00944A7F" w:rsidRPr="00256477" w:rsidRDefault="00566827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:rsidR="00944A7F" w:rsidRPr="00256477" w:rsidRDefault="00566827">
      <w:pPr>
        <w:autoSpaceDE w:val="0"/>
        <w:autoSpaceDN w:val="0"/>
        <w:spacing w:before="408" w:after="0"/>
        <w:ind w:right="144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Басни (три по выбору). Например, «Волк на псарне», «Листы и Корни», «Свинья под Дубом», «Квартет»,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«Осёл и Соловей», «Ворона и Лисица».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трёх). «Зимнее утро»,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«Зимний вечер», «Няне» и др. «Сказка о мёртвой царевне и о семи богатырях».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Стихотворение «Бородино».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Н. В. Гоголь.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«Ночь перед Рождеством» из </w:t>
      </w:r>
      <w:proofErr w:type="spellStart"/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сборника«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Вечера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на хуторе близ Диканьки».</w:t>
      </w:r>
    </w:p>
    <w:p w:rsidR="00944A7F" w:rsidRPr="00256477" w:rsidRDefault="00566827">
      <w:pPr>
        <w:autoSpaceDE w:val="0"/>
        <w:autoSpaceDN w:val="0"/>
        <w:spacing w:before="406" w:after="0" w:line="262" w:lineRule="auto"/>
        <w:ind w:right="6192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«Муму».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«Крестьянские дети». «Школьник». Поэма «Мороз, Красный нос» (фрагмент).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«Кавказский пленник».</w:t>
      </w:r>
    </w:p>
    <w:p w:rsidR="00944A7F" w:rsidRPr="00256477" w:rsidRDefault="00566827">
      <w:pPr>
        <w:autoSpaceDE w:val="0"/>
        <w:autoSpaceDN w:val="0"/>
        <w:spacing w:before="406" w:after="0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о родной природе и о связи человека с Родиной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Тютчева,  А.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Фета,  И.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Бунина,  А.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Блока, С. А. Есенина, Н. М. Рубцова, Ю. П. Кузнецова.</w:t>
      </w:r>
    </w:p>
    <w:p w:rsidR="00944A7F" w:rsidRPr="00256477" w:rsidRDefault="00566827">
      <w:pPr>
        <w:autoSpaceDE w:val="0"/>
        <w:autoSpaceDN w:val="0"/>
        <w:spacing w:before="70" w:after="0" w:line="271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рассказа по выбору). Например, «Лошадиная фамилия», «Мальчики», «Хирургия» и др. </w:t>
      </w:r>
    </w:p>
    <w:p w:rsidR="00944A7F" w:rsidRPr="00256477" w:rsidRDefault="00566827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Зощенко 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Например, «Галоша», «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Лёля  и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 Минька»,  «Ёлка», «Золотые  слова»,  «Встреча» и др.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И. Куприна, М. М. Пришвина, К. Г. Паустовского.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А. П. Платонов.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«Корова», «Никита» и др.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Васюткино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озеро».</w:t>
      </w:r>
    </w:p>
    <w:p w:rsidR="00944A7F" w:rsidRPr="00256477" w:rsidRDefault="00566827">
      <w:pPr>
        <w:autoSpaceDE w:val="0"/>
        <w:autoSpaceDN w:val="0"/>
        <w:spacing w:before="406" w:after="0" w:line="262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прозы на тему «Человек на войне»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Л. А.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Кассиль. «Дорогие мои мальчишки»; Ю. Я. Яковлев. «Девочки 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с  Васильевского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 острова»; В. П. Катаев. «Сын полка» и др.</w:t>
      </w:r>
    </w:p>
    <w:p w:rsidR="00944A7F" w:rsidRPr="00256477" w:rsidRDefault="00566827">
      <w:pPr>
        <w:autoSpaceDE w:val="0"/>
        <w:autoSpaceDN w:val="0"/>
        <w:spacing w:before="7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</w:t>
      </w:r>
    </w:p>
    <w:p w:rsidR="00944A7F" w:rsidRDefault="00566827" w:rsidP="008E4FB2">
      <w:pPr>
        <w:autoSpaceDE w:val="0"/>
        <w:autoSpaceDN w:val="0"/>
        <w:spacing w:before="70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Железникова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, Ю. Я. Яковлева, Ю. И. Коваля, А. А.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Гиваргизова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, М.</w:t>
      </w:r>
    </w:p>
    <w:p w:rsid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 xml:space="preserve">С. </w:t>
      </w:r>
      <w:proofErr w:type="spellStart"/>
      <w:r w:rsidRPr="008E4FB2">
        <w:rPr>
          <w:lang w:val="ru-RU"/>
        </w:rPr>
        <w:t>Аромштам</w:t>
      </w:r>
      <w:proofErr w:type="spellEnd"/>
      <w:r w:rsidRPr="008E4FB2">
        <w:rPr>
          <w:lang w:val="ru-RU"/>
        </w:rPr>
        <w:t xml:space="preserve">, Н. Ю. </w:t>
      </w:r>
      <w:proofErr w:type="spellStart"/>
      <w:r w:rsidRPr="008E4FB2">
        <w:rPr>
          <w:lang w:val="ru-RU"/>
        </w:rPr>
        <w:t>Абгарян</w:t>
      </w:r>
      <w:proofErr w:type="spellEnd"/>
      <w:r w:rsidRPr="008E4FB2">
        <w:rPr>
          <w:lang w:val="ru-RU"/>
        </w:rPr>
        <w:t>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Произведения приключенческого жанра отечественных </w:t>
      </w:r>
      <w:proofErr w:type="gramStart"/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писателей  (</w:t>
      </w:r>
      <w:proofErr w:type="gramEnd"/>
      <w:r w:rsidRPr="008E4FB2">
        <w:rPr>
          <w:lang w:val="ru-RU"/>
        </w:rPr>
        <w:t xml:space="preserve">одно  по  выбору). </w:t>
      </w:r>
      <w:proofErr w:type="gramStart"/>
      <w:r w:rsidRPr="008E4FB2">
        <w:rPr>
          <w:lang w:val="ru-RU"/>
        </w:rPr>
        <w:t>Например,  К.</w:t>
      </w:r>
      <w:proofErr w:type="gramEnd"/>
      <w:r w:rsidRPr="008E4FB2">
        <w:rPr>
          <w:lang w:val="ru-RU"/>
        </w:rPr>
        <w:t xml:space="preserve">  Булычёв.  «Девочка, с которой ничего не случится», «Миллион приключений» и др. (главы по выбору).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Литература народов Российской Федерации 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Стихотворения</w:t>
      </w:r>
      <w:r w:rsidRPr="008E4F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4FB2">
        <w:rPr>
          <w:lang w:val="ru-RU"/>
        </w:rPr>
        <w:t>(одно по выбору). Например, Р. Г. Гамзатов.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>«Песня соловья»; М. Карим. «Эту песню мать мне пела».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Зарубежная литература 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>Х. К. Андерсен. Сказки (одна по выбору). Например, «Снежная королева», «Соловей» и др.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Зарубежная сказочная проза</w:t>
      </w:r>
      <w:r w:rsidRPr="008E4FB2">
        <w:rPr>
          <w:lang w:val="ru-RU"/>
        </w:rP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 w:rsidRPr="008E4FB2">
        <w:rPr>
          <w:lang w:val="ru-RU"/>
        </w:rPr>
        <w:t>Толкин</w:t>
      </w:r>
      <w:proofErr w:type="spellEnd"/>
      <w:r w:rsidRPr="008E4FB2">
        <w:rPr>
          <w:lang w:val="ru-RU"/>
        </w:rPr>
        <w:t>. «</w:t>
      </w:r>
      <w:proofErr w:type="spellStart"/>
      <w:r w:rsidRPr="008E4FB2">
        <w:rPr>
          <w:lang w:val="ru-RU"/>
        </w:rPr>
        <w:t>Хоббит</w:t>
      </w:r>
      <w:proofErr w:type="spellEnd"/>
      <w:r w:rsidRPr="008E4FB2">
        <w:rPr>
          <w:lang w:val="ru-RU"/>
        </w:rPr>
        <w:t xml:space="preserve">, или </w:t>
      </w:r>
      <w:proofErr w:type="gramStart"/>
      <w:r w:rsidRPr="008E4FB2">
        <w:rPr>
          <w:lang w:val="ru-RU"/>
        </w:rPr>
        <w:t>Туда</w:t>
      </w:r>
      <w:proofErr w:type="gramEnd"/>
      <w:r w:rsidRPr="008E4FB2">
        <w:rPr>
          <w:lang w:val="ru-RU"/>
        </w:rPr>
        <w:t xml:space="preserve"> и обратно» (главы по выбору).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Зарубежная проза о детях и подростках</w:t>
      </w:r>
      <w:r w:rsidRPr="008E4FB2">
        <w:rPr>
          <w:lang w:val="ru-RU"/>
        </w:rPr>
        <w:t xml:space="preserve"> (два произведения по выбору).   </w:t>
      </w:r>
      <w:proofErr w:type="gramStart"/>
      <w:r w:rsidRPr="008E4FB2">
        <w:rPr>
          <w:lang w:val="ru-RU"/>
        </w:rPr>
        <w:t xml:space="preserve">Например,   </w:t>
      </w:r>
      <w:proofErr w:type="gramEnd"/>
      <w:r w:rsidRPr="008E4FB2">
        <w:rPr>
          <w:lang w:val="ru-RU"/>
        </w:rPr>
        <w:t xml:space="preserve">М.   Твен. 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 xml:space="preserve">«Приключения   Тома   </w:t>
      </w:r>
      <w:proofErr w:type="spellStart"/>
      <w:r w:rsidRPr="008E4FB2">
        <w:rPr>
          <w:lang w:val="ru-RU"/>
        </w:rPr>
        <w:t>Сойера</w:t>
      </w:r>
      <w:proofErr w:type="spellEnd"/>
      <w:r w:rsidRPr="008E4FB2">
        <w:rPr>
          <w:lang w:val="ru-RU"/>
        </w:rPr>
        <w:t>»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 xml:space="preserve">(главы по выбору); Дж. Лондон. «Сказание о </w:t>
      </w:r>
      <w:proofErr w:type="spellStart"/>
      <w:r w:rsidRPr="008E4FB2">
        <w:rPr>
          <w:lang w:val="ru-RU"/>
        </w:rPr>
        <w:t>Кише</w:t>
      </w:r>
      <w:proofErr w:type="spellEnd"/>
      <w:r w:rsidRPr="008E4FB2">
        <w:rPr>
          <w:lang w:val="ru-RU"/>
        </w:rPr>
        <w:t xml:space="preserve">»; Р. </w:t>
      </w:r>
      <w:proofErr w:type="spellStart"/>
      <w:r w:rsidRPr="008E4FB2">
        <w:rPr>
          <w:lang w:val="ru-RU"/>
        </w:rPr>
        <w:t>Брэдбери</w:t>
      </w:r>
      <w:proofErr w:type="spellEnd"/>
      <w:r w:rsidRPr="008E4FB2">
        <w:rPr>
          <w:lang w:val="ru-RU"/>
        </w:rPr>
        <w:t>. Рассказы. Например, «</w:t>
      </w:r>
      <w:proofErr w:type="spellStart"/>
      <w:r w:rsidRPr="008E4FB2">
        <w:rPr>
          <w:lang w:val="ru-RU"/>
        </w:rPr>
        <w:t>Каникулы</w:t>
      </w:r>
      <w:proofErr w:type="gramStart"/>
      <w:r w:rsidRPr="008E4FB2">
        <w:rPr>
          <w:lang w:val="ru-RU"/>
        </w:rPr>
        <w:t>»,«</w:t>
      </w:r>
      <w:proofErr w:type="gramEnd"/>
      <w:r w:rsidRPr="008E4FB2">
        <w:rPr>
          <w:lang w:val="ru-RU"/>
        </w:rPr>
        <w:t>Звук</w:t>
      </w:r>
      <w:proofErr w:type="spellEnd"/>
      <w:r w:rsidRPr="008E4FB2">
        <w:rPr>
          <w:lang w:val="ru-RU"/>
        </w:rPr>
        <w:t xml:space="preserve"> бегущих ног»,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>«Зелёное утро» и др.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Зарубежная приключенческая проза</w:t>
      </w:r>
      <w:r w:rsidRPr="008E4FB2">
        <w:rPr>
          <w:lang w:val="ru-RU"/>
        </w:rPr>
        <w:t xml:space="preserve"> (два произведения по выбору).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lang w:val="ru-RU"/>
        </w:rPr>
        <w:t>Например, Р. Л. Стивенсон. «Остров сокровищ», «Чёрная стрела» и др.</w:t>
      </w:r>
    </w:p>
    <w:p w:rsidR="008E4FB2" w:rsidRPr="008E4FB2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E4FB2">
        <w:rPr>
          <w:rFonts w:ascii="Times New Roman" w:hAnsi="Times New Roman" w:cs="Times New Roman"/>
          <w:b/>
          <w:sz w:val="24"/>
          <w:szCs w:val="24"/>
          <w:lang w:val="ru-RU"/>
        </w:rPr>
        <w:t>Зарубежная проза о животных</w:t>
      </w:r>
      <w:r w:rsidRPr="008E4FB2">
        <w:rPr>
          <w:lang w:val="ru-RU"/>
        </w:rPr>
        <w:t xml:space="preserve"> (одно-два произведения по выбору).</w:t>
      </w:r>
    </w:p>
    <w:p w:rsidR="008E4FB2" w:rsidRPr="00256477" w:rsidRDefault="008E4FB2" w:rsidP="008E4FB2">
      <w:pPr>
        <w:autoSpaceDE w:val="0"/>
        <w:autoSpaceDN w:val="0"/>
        <w:spacing w:before="70" w:after="0" w:line="262" w:lineRule="auto"/>
        <w:ind w:right="144"/>
        <w:rPr>
          <w:lang w:val="ru-RU"/>
        </w:rPr>
        <w:sectPr w:rsidR="008E4FB2" w:rsidRPr="00256477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  <w:r w:rsidRPr="008E4FB2">
        <w:rPr>
          <w:lang w:val="ru-RU"/>
        </w:rPr>
        <w:t xml:space="preserve">Э. Сетон-Томпсон. «Королевская </w:t>
      </w:r>
      <w:proofErr w:type="spellStart"/>
      <w:r w:rsidRPr="008E4FB2">
        <w:rPr>
          <w:lang w:val="ru-RU"/>
        </w:rPr>
        <w:t>аналостанка</w:t>
      </w:r>
      <w:proofErr w:type="spellEnd"/>
      <w:r w:rsidRPr="008E4FB2">
        <w:rPr>
          <w:lang w:val="ru-RU"/>
        </w:rPr>
        <w:t xml:space="preserve">»; Дж. Даррелл. «Говорящий свёрток»; Дж. Лондон. «Белый  клык»; Дж. Р. </w:t>
      </w:r>
      <w:proofErr w:type="spellStart"/>
      <w:r w:rsidRPr="008E4FB2">
        <w:rPr>
          <w:lang w:val="ru-RU"/>
        </w:rPr>
        <w:t>Кипли</w:t>
      </w:r>
      <w:proofErr w:type="spellEnd"/>
    </w:p>
    <w:p w:rsidR="00562D3F" w:rsidRDefault="00562D3F">
      <w:pPr>
        <w:rPr>
          <w:lang w:val="ru-RU"/>
        </w:rPr>
      </w:pPr>
    </w:p>
    <w:p w:rsidR="00944A7F" w:rsidRPr="00256477" w:rsidRDefault="00944A7F">
      <w:pPr>
        <w:autoSpaceDE w:val="0"/>
        <w:autoSpaceDN w:val="0"/>
        <w:spacing w:after="78" w:line="220" w:lineRule="exact"/>
        <w:rPr>
          <w:lang w:val="ru-RU"/>
        </w:rPr>
      </w:pPr>
    </w:p>
    <w:p w:rsidR="00944A7F" w:rsidRPr="00256477" w:rsidRDefault="00566827">
      <w:pPr>
        <w:autoSpaceDE w:val="0"/>
        <w:autoSpaceDN w:val="0"/>
        <w:spacing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44A7F" w:rsidRPr="00256477" w:rsidRDefault="00566827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256477">
        <w:rPr>
          <w:lang w:val="ru-RU"/>
        </w:rPr>
        <w:tab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литературы в 5 классе направлено на достижение обучающимися следующих личностных,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44A7F" w:rsidRPr="00256477" w:rsidRDefault="00566827">
      <w:pPr>
        <w:autoSpaceDE w:val="0"/>
        <w:autoSpaceDN w:val="0"/>
        <w:spacing w:before="262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44A7F" w:rsidRPr="00256477" w:rsidRDefault="00566827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4A7F" w:rsidRPr="00256477" w:rsidRDefault="00566827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:rsidR="00944A7F" w:rsidRPr="00256477" w:rsidRDefault="00566827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:rsidR="00944A7F" w:rsidRPr="00256477" w:rsidRDefault="0056682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44A7F" w:rsidRPr="00256477" w:rsidRDefault="0056682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:rsidR="00944A7F" w:rsidRPr="00256477" w:rsidRDefault="0056682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волонтерство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; помощь людям, нуждающимся в ней).</w:t>
      </w:r>
    </w:p>
    <w:p w:rsidR="00944A7F" w:rsidRPr="00256477" w:rsidRDefault="0056682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:rsidR="00944A7F" w:rsidRPr="00256477" w:rsidRDefault="00566827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:rsidR="00944A7F" w:rsidRPr="00562D3F" w:rsidRDefault="00566827">
      <w:pPr>
        <w:autoSpaceDE w:val="0"/>
        <w:autoSpaceDN w:val="0"/>
        <w:spacing w:before="190"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44A7F" w:rsidRPr="00562D3F" w:rsidRDefault="00944A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        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воспитания: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62D3F" w:rsidRP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Эстетического воспитания: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стремление к самовыражению в разных видах искусства.</w:t>
      </w:r>
    </w:p>
    <w:p w:rsidR="00562D3F" w:rsidRP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способность адаптироваться к стрессовым ситуациям и меняющимся социальным,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умение принимать себя и других, не осуждая;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>—  уметь управлять собственным эмоциональным состоянием;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</w:t>
      </w:r>
      <w:proofErr w:type="spellStart"/>
      <w:r w:rsidRPr="00562D3F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Трудового воспитания:</w:t>
      </w:r>
    </w:p>
    <w:p w:rsid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готовность адаптироваться в профессиональной среде;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62D3F" w:rsidRP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Экологического воспитания: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—  готовность к участию в практической деятельности экологической направленности.</w:t>
      </w:r>
    </w:p>
    <w:p w:rsidR="00562D3F" w:rsidRP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Ценности научного познания: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:rsidR="00562D3F" w:rsidRPr="00562D3F" w:rsidRDefault="00562D3F" w:rsidP="00562D3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62D3F" w:rsidRPr="00562D3F" w:rsidRDefault="00562D3F" w:rsidP="00562D3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62D3F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BE0694" w:rsidRPr="00BE0694" w:rsidRDefault="00562D3F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62D3F">
        <w:rPr>
          <w:rFonts w:ascii="Times New Roman" w:hAnsi="Times New Roman" w:cs="Times New Roman"/>
          <w:sz w:val="24"/>
          <w:szCs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 w:rsidR="00BE06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0694"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изучение и оценка социальных ролей персонажей литературных произведений;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анализировать и выявлять взаимосвязи природы, общества и экономики;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воспринимать стрессовую ситуацию как вызов, требующий контрмер;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быть готовым действовать в отсутствии гарантий успеха.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Универсальные учебные познавательные действия: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:rsid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формулировать гипотезы об их взаимосвязях;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t>2) Базовые исследовательские действия: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проводить по самостоятельно составленному плану небольшое исследование по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владеть инструментами оценки достоверности полученных выводов и обобщений;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3) Работа с информацией: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E0694" w:rsidRPr="00562D3F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  <w:sectPr w:rsidR="00BE0694" w:rsidRPr="00562D3F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44A7F" w:rsidRPr="00256477" w:rsidRDefault="00944A7F">
      <w:pPr>
        <w:autoSpaceDE w:val="0"/>
        <w:autoSpaceDN w:val="0"/>
        <w:spacing w:after="126" w:line="220" w:lineRule="exact"/>
        <w:rPr>
          <w:lang w:val="ru-RU"/>
        </w:rPr>
      </w:pPr>
    </w:p>
    <w:p w:rsidR="00944A7F" w:rsidRPr="00256477" w:rsidRDefault="0056682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:rsidR="00944A7F" w:rsidRPr="00256477" w:rsidRDefault="00566827">
      <w:pPr>
        <w:autoSpaceDE w:val="0"/>
        <w:autoSpaceDN w:val="0"/>
        <w:spacing w:before="178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25647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4A7F" w:rsidRPr="00256477" w:rsidRDefault="00566827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:rsidR="00944A7F" w:rsidRPr="00256477" w:rsidRDefault="00566827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:rsidR="00944A7F" w:rsidRPr="00256477" w:rsidRDefault="00566827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44A7F" w:rsidRPr="00256477" w:rsidRDefault="0056682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944A7F" w:rsidRPr="00256477" w:rsidRDefault="0056682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4A7F" w:rsidRPr="00256477" w:rsidRDefault="00566827">
      <w:pPr>
        <w:autoSpaceDE w:val="0"/>
        <w:autoSpaceDN w:val="0"/>
        <w:spacing w:before="298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256477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944A7F" w:rsidRPr="00256477" w:rsidRDefault="00566827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44A7F" w:rsidRPr="00256477" w:rsidRDefault="00566827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4A7F" w:rsidRPr="00256477" w:rsidRDefault="0056682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:rsidR="00944A7F" w:rsidRPr="00256477" w:rsidRDefault="00566827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:rsidR="00944A7F" w:rsidRPr="00256477" w:rsidRDefault="0056682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44A7F" w:rsidRPr="00256477" w:rsidRDefault="00566827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44A7F" w:rsidRDefault="00944A7F">
      <w:pPr>
        <w:rPr>
          <w:lang w:val="ru-RU"/>
        </w:rPr>
      </w:pP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участниками взаимодействия на литературных занятиях;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Универсальные учебные регулятивные действия:</w:t>
      </w:r>
    </w:p>
    <w:p w:rsidR="00BE0694" w:rsidRPr="00BE0694" w:rsidRDefault="00BE0694" w:rsidP="00BE069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i/>
          <w:sz w:val="24"/>
          <w:szCs w:val="24"/>
          <w:lang w:val="ru-RU"/>
        </w:rPr>
        <w:t>1) Самоорганизация: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делать выбор и брать ответственность за решение.</w:t>
      </w:r>
    </w:p>
    <w:p w:rsidR="00BE0694" w:rsidRPr="00BE0694" w:rsidRDefault="00BE0694" w:rsidP="00BE069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i/>
          <w:sz w:val="24"/>
          <w:szCs w:val="24"/>
          <w:lang w:val="ru-RU"/>
        </w:rPr>
        <w:t>2) Самоконтроль: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владеть способами самоконтроля, </w:t>
      </w:r>
      <w:proofErr w:type="spellStart"/>
      <w:r w:rsidRPr="00BE0694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объяснять причины достижения (</w:t>
      </w:r>
      <w:proofErr w:type="spellStart"/>
      <w:r w:rsidRPr="00BE0694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BE0694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E0694" w:rsidRPr="00BE0694" w:rsidRDefault="00BE0694" w:rsidP="00BE069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i/>
          <w:sz w:val="24"/>
          <w:szCs w:val="24"/>
          <w:lang w:val="ru-RU"/>
        </w:rPr>
        <w:t>3) Эмоциональный интеллект:</w:t>
      </w:r>
    </w:p>
    <w:p w:rsid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:rsid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выявлять и анализировать причины эмоций;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регулировать способ выражения своих эмоций;</w:t>
      </w:r>
    </w:p>
    <w:p w:rsidR="00BE0694" w:rsidRPr="00BE0694" w:rsidRDefault="00BE0694" w:rsidP="00BE0694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i/>
          <w:sz w:val="24"/>
          <w:szCs w:val="24"/>
          <w:lang w:val="ru-RU"/>
        </w:rPr>
        <w:t>4) Принятие себя и других: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проявлять открытость себе и другим;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осознавать невозможность контролировать всё вокруг.</w:t>
      </w:r>
    </w:p>
    <w:p w:rsidR="00BE0694" w:rsidRPr="00BE0694" w:rsidRDefault="00BE0694" w:rsidP="00BE06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характеристики; выявлять элементарные особенности языка художественного произведения, поэтической и прозаической речи;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>—  сопоставлять темы и сюжеты произведений, образы персонажей;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lastRenderedPageBreak/>
        <w:t>— 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индивидуальных особенностей обучающихся);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>6) участвовать в беседе и диалоге о прочитанном произведении, подбирать аргументы для оценки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прочитанного (с учётом литературного развития обучающихся);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8) владеть начальными умениями интерпретации и оценки текстуально изученных произведений фольклора и литературы;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9) осознавать важность чтения и изучения произведений устного народного творчества и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</w:p>
    <w:p w:rsidR="00BE0694" w:rsidRPr="00BE0694" w:rsidRDefault="00BE0694" w:rsidP="00BE0694">
      <w:pPr>
        <w:rPr>
          <w:rFonts w:ascii="Times New Roman" w:hAnsi="Times New Roman" w:cs="Times New Roman"/>
          <w:sz w:val="24"/>
          <w:szCs w:val="24"/>
          <w:lang w:val="ru-RU"/>
        </w:rPr>
        <w:sectPr w:rsidR="00BE0694" w:rsidRPr="00BE0694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  <w:r w:rsidRPr="00BE0694">
        <w:rPr>
          <w:rFonts w:ascii="Times New Roman" w:hAnsi="Times New Roman" w:cs="Times New Roman"/>
          <w:sz w:val="24"/>
          <w:szCs w:val="24"/>
          <w:lang w:val="ru-RU"/>
        </w:rPr>
        <w:tab/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библиотеками и другими интернет </w:t>
      </w:r>
      <w:r w:rsidRPr="00BE0694">
        <w:rPr>
          <w:rFonts w:ascii="Times New Roman" w:hAnsi="Times New Roman" w:cs="Times New Roman"/>
          <w:sz w:val="24"/>
          <w:szCs w:val="24"/>
          <w:lang w:val="ru-RU"/>
        </w:rPr>
        <w:t>ресурсами, соблюдая правила информационной безопасности.</w:t>
      </w:r>
    </w:p>
    <w:p w:rsidR="00944A7F" w:rsidRPr="00256477" w:rsidRDefault="00944A7F">
      <w:pPr>
        <w:autoSpaceDE w:val="0"/>
        <w:autoSpaceDN w:val="0"/>
        <w:spacing w:after="114" w:line="220" w:lineRule="exact"/>
        <w:rPr>
          <w:lang w:val="ru-RU"/>
        </w:r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p w:rsidR="00944A7F" w:rsidRDefault="00BE069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Т</w:t>
      </w:r>
      <w:r w:rsidR="00566827"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ЕМАТИЧЕСКОЕ ПЛАНИРОВАНИЕ </w:t>
      </w:r>
    </w:p>
    <w:tbl>
      <w:tblPr>
        <w:tblW w:w="1601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851"/>
        <w:gridCol w:w="850"/>
        <w:gridCol w:w="1276"/>
        <w:gridCol w:w="5103"/>
        <w:gridCol w:w="1134"/>
        <w:gridCol w:w="1984"/>
      </w:tblGrid>
      <w:tr w:rsidR="00944A7F" w:rsidRPr="00256477" w:rsidTr="00BB656B">
        <w:trPr>
          <w:trHeight w:hRule="exact" w:val="34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№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Количество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68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Дата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r w:rsidRPr="00256477">
              <w:br/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изучения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Виды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Виды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, </w:t>
            </w:r>
            <w:r w:rsidRPr="00256477">
              <w:br/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формы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r w:rsidRPr="00256477">
              <w:br/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Электронные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(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цифровые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) </w:t>
            </w:r>
            <w:r w:rsidRPr="00256477">
              <w:br/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образовательные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ресурсы</w:t>
            </w:r>
            <w:proofErr w:type="spellEnd"/>
          </w:p>
        </w:tc>
      </w:tr>
      <w:tr w:rsidR="00944A7F" w:rsidRPr="00256477" w:rsidTr="00BB656B">
        <w:trPr>
          <w:trHeight w:hRule="exact" w:val="132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практические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Pr="00256477" w:rsidRDefault="00944A7F"/>
        </w:tc>
      </w:tr>
      <w:tr w:rsidR="00944A7F" w:rsidRPr="00256477" w:rsidTr="00BB656B">
        <w:trPr>
          <w:trHeight w:hRule="exact" w:val="348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1.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Мифология</w:t>
            </w:r>
            <w:proofErr w:type="spellEnd"/>
          </w:p>
        </w:tc>
      </w:tr>
      <w:tr w:rsidR="00944A7F" w:rsidRPr="00256477" w:rsidTr="00E00CC9">
        <w:trPr>
          <w:trHeight w:hRule="exact" w:val="4131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1.1.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Мифы народов России и мира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02.09.2022 06.09.2022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E00CC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00CC9">
              <w:rPr>
                <w:lang w:val="ru-RU"/>
              </w:rPr>
              <w:t>Выразительно читать мифы и другие эпические произведения, отвечать на вопросы, пересказывать. Анализировать сюжет, жанровые, композиционные и художественные о</w:t>
            </w:r>
            <w:r>
              <w:rPr>
                <w:lang w:val="ru-RU"/>
              </w:rPr>
              <w:t>собенности. Определять и форму</w:t>
            </w:r>
            <w:r w:rsidRPr="00E00CC9">
              <w:rPr>
                <w:lang w:val="ru-RU"/>
              </w:rPr>
              <w:t>лировать тему и основную мысль прочитанных мифов. Сопоставля</w:t>
            </w:r>
            <w:r>
              <w:rPr>
                <w:lang w:val="ru-RU"/>
              </w:rPr>
              <w:t>ть мифы разных народов, сравни</w:t>
            </w:r>
            <w:r w:rsidRPr="00E00CC9">
              <w:rPr>
                <w:lang w:val="ru-RU"/>
              </w:rPr>
              <w:t>вать их с эпичес</w:t>
            </w:r>
            <w:r>
              <w:rPr>
                <w:lang w:val="ru-RU"/>
              </w:rPr>
              <w:t>кими произведениями. Характери</w:t>
            </w:r>
            <w:r w:rsidRPr="00E00CC9">
              <w:rPr>
                <w:lang w:val="ru-RU"/>
              </w:rPr>
              <w:t>зовать главных героев, сравнивать их поступки. Высказывать сво</w:t>
            </w:r>
            <w:r>
              <w:rPr>
                <w:lang w:val="ru-RU"/>
              </w:rPr>
              <w:t>ё отношение к событиям и эпиче</w:t>
            </w:r>
            <w:r w:rsidRPr="00E00CC9">
              <w:rPr>
                <w:lang w:val="ru-RU"/>
              </w:rPr>
              <w:t>ским героям. Участвовать в разработке учебных проектов. Пользоваться библиотечным каталогом для поиска книги. Пи</w:t>
            </w:r>
            <w:r>
              <w:rPr>
                <w:lang w:val="ru-RU"/>
              </w:rPr>
              <w:t>сать сочинение о любимом эпиче</w:t>
            </w:r>
            <w:r w:rsidRPr="00E00CC9">
              <w:rPr>
                <w:lang w:val="ru-RU"/>
              </w:rPr>
              <w:t>ском герое.</w:t>
            </w:r>
          </w:p>
          <w:p w:rsidR="00E00CC9" w:rsidRPr="00256477" w:rsidRDefault="00E00CC9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3B6A92" w:rsidRPr="00256477" w:rsidTr="00E00CC9">
        <w:trPr>
          <w:trHeight w:hRule="exact" w:val="231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BC1240" w:rsidRDefault="003B6A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5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BC1240" w:rsidRDefault="003B6A9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6A92" w:rsidRPr="00256477" w:rsidRDefault="003B6A9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</w:tr>
      <w:tr w:rsidR="00944A7F" w:rsidRPr="00256477" w:rsidTr="00E00CC9">
        <w:trPr>
          <w:trHeight w:hRule="exact" w:val="1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09.09.2022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 мифы и другие эпические произведения, отвечать на вопросы,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пересказывать;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E00CC9">
        <w:trPr>
          <w:trHeight w:hRule="exact" w:val="48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256477" w:rsidTr="00E00CC9">
        <w:trPr>
          <w:trHeight w:hRule="exact" w:val="417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2.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Фольклор</w:t>
            </w:r>
            <w:proofErr w:type="spellEnd"/>
          </w:p>
        </w:tc>
      </w:tr>
      <w:tr w:rsidR="00B40CEB" w:rsidRPr="00256477" w:rsidTr="00BB656B">
        <w:trPr>
          <w:trHeight w:hRule="exact" w:val="328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40CEB" w:rsidRPr="00256477" w:rsidRDefault="00B40CEB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</w:tr>
      <w:tr w:rsidR="00256477" w:rsidRPr="00256477" w:rsidTr="00DC1701">
        <w:trPr>
          <w:trHeight w:hRule="exact" w:val="280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16018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992"/>
        <w:gridCol w:w="709"/>
        <w:gridCol w:w="992"/>
        <w:gridCol w:w="1134"/>
        <w:gridCol w:w="5254"/>
        <w:gridCol w:w="1125"/>
        <w:gridCol w:w="1842"/>
      </w:tblGrid>
      <w:tr w:rsidR="00944A7F" w:rsidRPr="00256477" w:rsidTr="00E00CC9">
        <w:trPr>
          <w:trHeight w:hRule="exact" w:val="29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12.09.2022 14.09.2022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25647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 фольклорные произведения малых жанров, отвечать на вопросы; Отличать пословицы от поговорок; Сопоставлять русские пословицы и поговорки с пословицами и поговорками других народов; Уметь сочинять и разгадывать загадки;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Выразительно читать фольклорные произведения малых жанров; отвечать на вопросы. Отличать пословицы от поговорок.; Сопоставлять русские пословицы и поговорки с пословицами и поговорками других народов.</w:t>
            </w:r>
            <w:r w:rsid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Уметь сочинять и разгадывать загадки;;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E00CC9">
        <w:trPr>
          <w:trHeight w:hRule="exact" w:val="1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16.09.2022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Pr="00256477">
              <w:rPr>
                <w:lang w:val="ru-RU"/>
              </w:rPr>
              <w:br/>
            </w:r>
            <w:r w:rsid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коллективного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совместного поиска ответа на вопрос. 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E00CC9">
        <w:trPr>
          <w:trHeight w:hRule="exact" w:val="31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Сказки народов России и народов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19.09.2022 28.09.2022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25647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читать;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пересказывать (кратко подробно выборочно) сказки; отвечать на вопросы. Определять виды сказок (волшебные; бытовые о животных). Определять и формулировать тему и основную мысль прочитанной сказки. Характеризовать героев сказок оценивать их поступки. Определять особенности языка и композиции народных сказок разных народов (зачин; 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концовка постоянные эпитеты</w:t>
            </w:r>
            <w:r w:rsidR="00B40CE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;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устойчивые выражения и др.).; Сочинять собственные сказки употребляя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сказочные; устойчивые выражения</w:t>
            </w:r>
            <w:r w:rsidR="00B40CE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 Инсценировать любимую сказку.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E00CC9">
        <w:trPr>
          <w:trHeight w:hRule="exact" w:val="22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30.09.2022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 w:right="288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пересказывать (кратко подробно выборочно) сказки; отвечать на вопросы. </w:t>
            </w:r>
            <w:proofErr w:type="spellStart"/>
            <w:r w:rsidR="00256477">
              <w:rPr>
                <w:rFonts w:ascii="Times New Roman" w:eastAsia="Times New Roman" w:hAnsi="Times New Roman"/>
                <w:color w:val="000000"/>
                <w:w w:val="97"/>
              </w:rPr>
              <w:t>Определять</w:t>
            </w:r>
            <w:proofErr w:type="spellEnd"/>
            <w:r w:rsid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="00256477">
              <w:rPr>
                <w:rFonts w:ascii="Times New Roman" w:eastAsia="Times New Roman" w:hAnsi="Times New Roman"/>
                <w:color w:val="000000"/>
                <w:w w:val="97"/>
              </w:rPr>
              <w:t>виды</w:t>
            </w:r>
            <w:proofErr w:type="spellEnd"/>
            <w:r w:rsid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сказок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(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волшебные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;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бытовые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о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животных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).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E00CC9">
        <w:trPr>
          <w:trHeight w:hRule="exact" w:val="348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C305FF" w:rsidTr="00E00CC9">
        <w:trPr>
          <w:trHeight w:hRule="exact" w:val="1007"/>
        </w:trPr>
        <w:tc>
          <w:tcPr>
            <w:tcW w:w="16018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3.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Литература первой половины 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XIX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века</w:t>
            </w:r>
          </w:p>
        </w:tc>
      </w:tr>
      <w:tr w:rsidR="00944A7F" w:rsidRPr="00256477" w:rsidTr="00E00CC9">
        <w:trPr>
          <w:trHeight w:hRule="exact" w:val="2266"/>
        </w:trPr>
        <w:tc>
          <w:tcPr>
            <w:tcW w:w="5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3.1.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И. А. Крылов. Басни (три по выбору). «Волк на псарне», «Листы 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Корни»,«Свинья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под Дубом», «Квартет», «Осёл и Соловей», «Ворона и Лисица»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03.10.2022 10.10.2022</w:t>
            </w:r>
          </w:p>
        </w:tc>
        <w:tc>
          <w:tcPr>
            <w:tcW w:w="52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Выразительно читать басню, в том числе по ролям; Определять и формулировать тему и основную мысль прочитанной басни. Находить значение незнакомого слова в словаре. Инсценировать басню. Определять художественные особенности басенного жанра. Иметь первоначальное представление об аллегории и морали. Читать басню наизусть (по выбору обучающегося).;</w:t>
            </w:r>
          </w:p>
        </w:tc>
        <w:tc>
          <w:tcPr>
            <w:tcW w:w="11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</w:tbl>
    <w:p w:rsidR="00944A7F" w:rsidRPr="00BB656B" w:rsidRDefault="00944A7F" w:rsidP="00BB656B">
      <w:pPr>
        <w:tabs>
          <w:tab w:val="left" w:pos="6540"/>
        </w:tabs>
        <w:sectPr w:rsidR="00944A7F" w:rsidRPr="00BB656B" w:rsidSect="00DC1701">
          <w:pgSz w:w="16840" w:h="11900"/>
          <w:pgMar w:top="567" w:right="640" w:bottom="567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31"/>
        <w:gridCol w:w="850"/>
        <w:gridCol w:w="851"/>
        <w:gridCol w:w="850"/>
        <w:gridCol w:w="1134"/>
        <w:gridCol w:w="5245"/>
        <w:gridCol w:w="1276"/>
        <w:gridCol w:w="1842"/>
      </w:tblGrid>
      <w:tr w:rsidR="00944A7F" w:rsidRPr="00256477" w:rsidTr="009D3558">
        <w:trPr>
          <w:trHeight w:hRule="exact" w:val="15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12.10.2022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коллективного 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совместного поиска ответа на вопрос. 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BB656B">
        <w:trPr>
          <w:trHeight w:hRule="exact" w:val="42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43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Сказка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о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мёртвой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царевне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и о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семи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богатырях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14.10.2022 26.10.2022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Выразительно читать стихотворения.</w:t>
            </w:r>
            <w:r w:rsid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Отличать поэтический текст от прозаического; аргументировать свой ответ.; Определять тематическое единство подобранных; произведений. Выявлять средства </w:t>
            </w:r>
            <w:r w:rsidRPr="00256477">
              <w:rPr>
                <w:lang w:val="ru-RU"/>
              </w:rPr>
              <w:br/>
            </w:r>
            <w:r w:rsid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художественной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изобразительности в лирических произведениях (эпитет; метафору; олицетворение;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сравнение). Выполнять письменные работы по первоначальному анализу стихотворения.; Заучивать стихотворения наизусть. Выразительно читать сказку;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отвечать на вопросы по содержанию. Определять идейно-тематическое содержание сказки А.С.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Пушкина.; Выявлять своеобразие авторской сказки и её отличие от; народной. Выделять ключевые эпизоды в тексте произведения.;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Сопоставлять сказку с другими видами искусства.;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256477" w:rsidRPr="00256477" w:rsidTr="00BB656B">
        <w:trPr>
          <w:trHeight w:hRule="exact" w:val="5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3B6A92" w:rsidRDefault="0025647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3B6A92" w:rsidRDefault="00256477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6477" w:rsidRPr="00256477" w:rsidRDefault="00256477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</w:tr>
      <w:tr w:rsidR="00944A7F" w:rsidRPr="00256477" w:rsidTr="00E00CC9">
        <w:trPr>
          <w:trHeight w:hRule="exact" w:val="3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3.4.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М. Ю. Лермонтов. Стихотворение «Бородино»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07.11.2022 09.11.2022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40CEB" w:rsidRDefault="00E00CC9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00CC9">
              <w:rPr>
                <w:lang w:val="ru-RU"/>
              </w:rPr>
              <w:t>Выразительно читать стихотворение. Отвечать на вопросы по прочитанному тексту, задавать вопросы с целью понимания содержания стихотворения. Определять его исто</w:t>
            </w:r>
            <w:r>
              <w:rPr>
                <w:lang w:val="ru-RU"/>
              </w:rPr>
              <w:t>рическую основу, идейно-темати</w:t>
            </w:r>
            <w:r w:rsidRPr="00E00CC9">
              <w:rPr>
                <w:lang w:val="ru-RU"/>
              </w:rPr>
              <w:t>ческое содержание. Определять позицию автора. Выявлять жанро</w:t>
            </w:r>
            <w:r>
              <w:rPr>
                <w:lang w:val="ru-RU"/>
              </w:rPr>
              <w:t>вые признаки и средства художе</w:t>
            </w:r>
            <w:r w:rsidRPr="00E00CC9">
              <w:rPr>
                <w:lang w:val="ru-RU"/>
              </w:rPr>
              <w:t>ственной изобразительности в произведении (эпитет, олицетворение, сравнение, метафора). Заучивать стихотворение наизусть. Писать мини-сочинение.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BC1240" w:rsidTr="00E00CC9">
        <w:trPr>
          <w:trHeight w:hRule="exact" w:val="341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3.5.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11.11.2022 14.11.2022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E00CC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00CC9">
              <w:rPr>
                <w:lang w:val="ru-RU"/>
              </w:rPr>
              <w:t>Читать выразительно прозаический текст, отвечать на вопросы. Учиться самостоятельно формулировать вопросы. Пересказыв</w:t>
            </w:r>
            <w:r>
              <w:rPr>
                <w:lang w:val="ru-RU"/>
              </w:rPr>
              <w:t>ать (кратко, подробно, выбороч</w:t>
            </w:r>
            <w:r w:rsidRPr="00E00CC9">
              <w:rPr>
                <w:lang w:val="ru-RU"/>
              </w:rPr>
              <w:t xml:space="preserve">но) текст повести. Выделять ключевые эпизоды в тексте произведения. Составлять устный отзыв о прочитанном произведении. Определять художественные средства, создающие </w:t>
            </w:r>
            <w:proofErr w:type="gramStart"/>
            <w:r w:rsidRPr="00E00CC9">
              <w:rPr>
                <w:lang w:val="ru-RU"/>
              </w:rPr>
              <w:t>фантастический</w:t>
            </w:r>
            <w:proofErr w:type="gramEnd"/>
            <w:r w:rsidRPr="00E00CC9">
              <w:rPr>
                <w:lang w:val="ru-RU"/>
              </w:rPr>
              <w:t xml:space="preserve"> настрой повести, а также картины народной жизни. Определять близость повести к народным сказкам и легендам. Пользоваться библиотечным каталогом для поиска книги.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uchi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media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prosv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mob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-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com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proofErr w:type="spellStart"/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ЯКласс</w:t>
            </w:r>
            <w:proofErr w:type="spellEnd"/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org</w:t>
            </w:r>
          </w:p>
        </w:tc>
      </w:tr>
    </w:tbl>
    <w:p w:rsidR="00944A7F" w:rsidRPr="00BC1240" w:rsidRDefault="00944A7F">
      <w:pPr>
        <w:autoSpaceDE w:val="0"/>
        <w:autoSpaceDN w:val="0"/>
        <w:spacing w:after="0" w:line="14" w:lineRule="exact"/>
      </w:pPr>
    </w:p>
    <w:p w:rsidR="00944A7F" w:rsidRPr="00BC1240" w:rsidRDefault="00944A7F">
      <w:pPr>
        <w:sectPr w:rsidR="00944A7F" w:rsidRPr="00BC1240" w:rsidSect="00B40CEB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BC1240" w:rsidRDefault="00944A7F">
      <w:pPr>
        <w:autoSpaceDE w:val="0"/>
        <w:autoSpaceDN w:val="0"/>
        <w:spacing w:after="66" w:line="220" w:lineRule="exact"/>
      </w:pP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31"/>
        <w:gridCol w:w="850"/>
        <w:gridCol w:w="851"/>
        <w:gridCol w:w="850"/>
        <w:gridCol w:w="1134"/>
        <w:gridCol w:w="5245"/>
        <w:gridCol w:w="1276"/>
        <w:gridCol w:w="1842"/>
      </w:tblGrid>
      <w:tr w:rsidR="00944A7F" w:rsidRPr="00256477" w:rsidTr="00BB656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3.6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16.11.2022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Читать выразительно прозаический текст; отвечать на; вопросы. </w:t>
            </w: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Учиться самостоятельно формулировать вопросы.;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D3558">
        <w:trPr>
          <w:trHeight w:hRule="exact" w:val="450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16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C305FF" w:rsidTr="00BB656B">
        <w:trPr>
          <w:trHeight w:hRule="exact" w:val="350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4.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Литература второй половины 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XIX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века </w:t>
            </w:r>
          </w:p>
        </w:tc>
      </w:tr>
      <w:tr w:rsidR="00944A7F" w:rsidRPr="00256477" w:rsidTr="00BB656B">
        <w:trPr>
          <w:trHeight w:hRule="exact" w:val="25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И. С. Тургенев. Рассказ «Муму»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18.11.2022 28.11.2022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 рассказ; отвечать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вопросы; пересказывать (подробно и сжато).;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Выделять наиболее яркие эпизоды произведения.; Составлять простой план рассказа.;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тему; идею произведения.;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Характеризовать главных героев рассказа.;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Составлять устный портрет Герасима.;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роль пейзажных описаний.;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Писать сочинение по содержанию рассказа.;;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16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30.11.2022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Навык обсуждения; коллективного размышления; совмес</w:t>
            </w:r>
            <w:r w:rsid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тного поиска ответа на вопрос.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BC1240" w:rsidTr="00970695">
        <w:trPr>
          <w:trHeight w:hRule="exact" w:val="25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Н. А. Некрасов. Стихотворения (не менее двух). «Крестьянские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дети</w:t>
            </w:r>
            <w:proofErr w:type="gram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».«</w:t>
            </w:r>
            <w:proofErr w:type="gram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Школьник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». Поэма «Мороз, Красный нос» (фрагмент)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02.12.2022 07.12.2022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E00CC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00CC9">
              <w:rPr>
                <w:lang w:val="ru-RU"/>
              </w:rPr>
              <w:t>Выразительно читать поэтический текст, в том числе по ролям. Определять тематическое содержание стихотворения. Характеризовать главных героев, лирического героя (автора). Определять отношение автора к детям. Выявлять средства художественной выразительности. Заучивать стихотворение наизусть.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Устный опрос;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uchi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media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prosv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mob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-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com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proofErr w:type="spellStart"/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ЯКласс</w:t>
            </w:r>
            <w:proofErr w:type="spellEnd"/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org</w:t>
            </w:r>
          </w:p>
        </w:tc>
      </w:tr>
      <w:tr w:rsidR="00944A7F" w:rsidRPr="00BC1240" w:rsidTr="00970695">
        <w:trPr>
          <w:trHeight w:hRule="exact" w:val="42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lastRenderedPageBreak/>
              <w:t>4.4.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Л. Н. Толстой.</w:t>
            </w:r>
          </w:p>
          <w:p w:rsidR="00944A7F" w:rsidRPr="00256477" w:rsidRDefault="0056682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Рассказ «Кавказский пленник»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09.12.2022 19.12.2022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E00CC9">
            <w:pPr>
              <w:autoSpaceDE w:val="0"/>
              <w:autoSpaceDN w:val="0"/>
              <w:spacing w:before="20" w:after="0" w:line="245" w:lineRule="auto"/>
              <w:ind w:left="72" w:right="864"/>
              <w:rPr>
                <w:lang w:val="ru-RU"/>
              </w:rPr>
            </w:pPr>
            <w:r w:rsidRPr="00E00CC9">
              <w:rPr>
                <w:lang w:val="ru-RU"/>
              </w:rPr>
              <w:t>Выразительно читать текст рассказа, отвечать на вопросы, пересказывать (подробно и сжато). Выявлять основную мысль рассказа, определять его композиционные особенности. Выделять ключевые эпизоды в тексте произведения. Составлять план сообщения о глав</w:t>
            </w:r>
            <w:r w:rsidR="00970695">
              <w:rPr>
                <w:lang w:val="ru-RU"/>
              </w:rPr>
              <w:t>ных героях произведения. Состав</w:t>
            </w:r>
            <w:r w:rsidRPr="00E00CC9">
              <w:rPr>
                <w:lang w:val="ru-RU"/>
              </w:rPr>
              <w:t xml:space="preserve">лять сравнительную характеристику Жилина и </w:t>
            </w:r>
            <w:proofErr w:type="spellStart"/>
            <w:r w:rsidRPr="00E00CC9">
              <w:rPr>
                <w:lang w:val="ru-RU"/>
              </w:rPr>
              <w:t>Костылина</w:t>
            </w:r>
            <w:proofErr w:type="spellEnd"/>
            <w:r w:rsidRPr="00E00CC9">
              <w:rPr>
                <w:lang w:val="ru-RU"/>
              </w:rPr>
              <w:t>. Характеризовать горцев, их обычаи и нравы. Давать собственную интерпретацию и оценку рассказа. Давать развёрнутый ответ на вопрос, связанный со знанием и пониманием литературного произведения.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Письменный контроль;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uchi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media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prosv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mob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-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com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proofErr w:type="spellStart"/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ЯКласс</w:t>
            </w:r>
            <w:proofErr w:type="spellEnd"/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org</w:t>
            </w:r>
          </w:p>
        </w:tc>
      </w:tr>
      <w:tr w:rsidR="00944A7F" w:rsidRPr="00256477" w:rsidTr="00970695">
        <w:trPr>
          <w:trHeight w:hRule="exact" w:val="169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B656B" w:rsidRDefault="0056682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4.5.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BB656B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Внекл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21.12.2022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 текст рассказа; отвечать на вопросы;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пересказывать (подробно и сжато).;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85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15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C305FF" w:rsidTr="00970695">
        <w:trPr>
          <w:trHeight w:hRule="exact" w:val="854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Раздел 5</w:t>
            </w:r>
            <w:r w:rsidRPr="00DC170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.Литература </w:t>
            </w:r>
            <w:r w:rsidRPr="00DC1701">
              <w:rPr>
                <w:rFonts w:ascii="Times New Roman" w:eastAsia="Times New Roman" w:hAnsi="Times New Roman"/>
                <w:b/>
                <w:color w:val="000000"/>
                <w:w w:val="97"/>
              </w:rPr>
              <w:t>XIX</w:t>
            </w:r>
            <w:r w:rsidRPr="00DC1701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—ХХ веков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 w:rsidSect="00107714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1587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7"/>
        <w:gridCol w:w="3431"/>
        <w:gridCol w:w="850"/>
        <w:gridCol w:w="851"/>
        <w:gridCol w:w="850"/>
        <w:gridCol w:w="1134"/>
        <w:gridCol w:w="5245"/>
        <w:gridCol w:w="1171"/>
        <w:gridCol w:w="1947"/>
      </w:tblGrid>
      <w:tr w:rsidR="00944A7F" w:rsidRPr="00256477" w:rsidTr="00970695">
        <w:trPr>
          <w:trHeight w:hRule="exact" w:val="270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Стихотворения отечественных поэтов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XIX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—ХХ веков о родной природе и о связи человека с Родиной (не менее пяти). Например, стихотворения А. К.</w:t>
            </w:r>
          </w:p>
          <w:p w:rsidR="00944A7F" w:rsidRPr="00256477" w:rsidRDefault="00566827" w:rsidP="00DC1701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Толстого, Ф. И. Тютчева, А. А. Фета, И. А. Бунина, А. А. Блока, С.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А.Есенина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, Н. М. Рубцова, Ю. П. Кузнецова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23.12.2022 30.12.2022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70695" w:rsidP="00970695">
            <w:pPr>
              <w:autoSpaceDE w:val="0"/>
              <w:autoSpaceDN w:val="0"/>
              <w:spacing w:before="78" w:after="0" w:line="254" w:lineRule="auto"/>
              <w:ind w:left="72" w:right="864"/>
              <w:rPr>
                <w:lang w:val="ru-RU"/>
              </w:rPr>
            </w:pPr>
            <w:r w:rsidRPr="00970695">
              <w:rPr>
                <w:lang w:val="ru-RU"/>
              </w:rPr>
              <w:t xml:space="preserve"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олицетворение). </w:t>
            </w:r>
            <w:r>
              <w:rPr>
                <w:lang w:val="ru-RU"/>
              </w:rPr>
              <w:t>Выявлять музыкальность поэтиче</w:t>
            </w:r>
            <w:r w:rsidRPr="00970695">
              <w:rPr>
                <w:lang w:val="ru-RU"/>
              </w:rPr>
              <w:t>ского текста. Выраж</w:t>
            </w:r>
            <w:r>
              <w:rPr>
                <w:lang w:val="ru-RU"/>
              </w:rPr>
              <w:t>ать личное читательское отноше</w:t>
            </w:r>
            <w:r w:rsidRPr="00970695">
              <w:rPr>
                <w:lang w:val="ru-RU"/>
              </w:rPr>
              <w:t>ние к прочитанном</w:t>
            </w:r>
            <w:r>
              <w:rPr>
                <w:lang w:val="ru-RU"/>
              </w:rPr>
              <w:t>у. Заучивать одно из стихотворе</w:t>
            </w:r>
            <w:r w:rsidRPr="00970695">
              <w:rPr>
                <w:lang w:val="ru-RU"/>
              </w:rPr>
              <w:t>ний наизусть.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155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09.01.2023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970695" w:rsidRDefault="00566827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 w:rsidRPr="00970695">
              <w:rPr>
                <w:rFonts w:eastAsia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Pr="00970695">
              <w:rPr>
                <w:lang w:val="ru-RU"/>
              </w:rPr>
              <w:br/>
            </w:r>
            <w:r w:rsidRPr="00970695">
              <w:rPr>
                <w:rFonts w:eastAsia="Times New Roman"/>
                <w:color w:val="000000"/>
                <w:w w:val="97"/>
                <w:lang w:val="ru-RU"/>
              </w:rPr>
              <w:t xml:space="preserve">коллективного размышления; </w:t>
            </w:r>
            <w:r w:rsidRPr="00970695">
              <w:rPr>
                <w:lang w:val="ru-RU"/>
              </w:rPr>
              <w:br/>
            </w:r>
            <w:r w:rsidRPr="00970695">
              <w:rPr>
                <w:rFonts w:eastAsia="Times New Roman"/>
                <w:color w:val="000000"/>
                <w:w w:val="97"/>
                <w:lang w:val="ru-RU"/>
              </w:rPr>
              <w:t>совместного поиска ответа на вопрос. 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2989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Юмористические рассказы отечественных писателей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XIX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—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XX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веков.  А. П. Чехов (два рассказа по выбору).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Например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Лошадиная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фамилия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»,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Мальчики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Хирургия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» 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др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11.01.2023 13.01.2023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7069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970695">
              <w:rPr>
                <w:lang w:val="ru-RU"/>
              </w:rPr>
              <w:t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тексту. Определять роль названия в литера</w:t>
            </w:r>
            <w:r>
              <w:rPr>
                <w:lang w:val="ru-RU"/>
              </w:rPr>
              <w:t>турном произведении. Анализиро</w:t>
            </w:r>
            <w:r w:rsidRPr="00970695">
              <w:rPr>
                <w:lang w:val="ru-RU"/>
              </w:rPr>
              <w:t xml:space="preserve">вать произведение </w:t>
            </w:r>
            <w:r>
              <w:rPr>
                <w:lang w:val="ru-RU"/>
              </w:rPr>
              <w:t>с учётом его жанровых особенно</w:t>
            </w:r>
            <w:r w:rsidRPr="00970695">
              <w:rPr>
                <w:lang w:val="ru-RU"/>
              </w:rPr>
              <w:t>стей, с использованием методов смыслового чтения и эстетического анализа, давать собственную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2124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5.4.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16.01.2023 18.01.2023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7069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70695">
              <w:rPr>
                <w:lang w:val="ru-RU"/>
              </w:rPr>
              <w:t>интерпретацию и о</w:t>
            </w:r>
            <w:r>
              <w:rPr>
                <w:lang w:val="ru-RU"/>
              </w:rPr>
              <w:t>ценку произведениям. Характери</w:t>
            </w:r>
            <w:r w:rsidRPr="00970695">
              <w:rPr>
                <w:lang w:val="ru-RU"/>
              </w:rPr>
              <w:t>зовать героев рассказа. Сопоставлять произведения авторов по заданным основаниям. Выявлять детали, создающие комический эффект. Инсценировать один из рассказов или его</w:t>
            </w:r>
            <w:r>
              <w:rPr>
                <w:lang w:val="ru-RU"/>
              </w:rPr>
              <w:t xml:space="preserve"> фрагмент. Пользоваться библио</w:t>
            </w:r>
            <w:r w:rsidRPr="00970695">
              <w:rPr>
                <w:lang w:val="ru-RU"/>
              </w:rPr>
              <w:t>течным каталогом для поиска книги.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256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Произведения отечественной литературы о природе и животных (не менее трёх).</w:t>
            </w:r>
          </w:p>
          <w:p w:rsidR="00944A7F" w:rsidRPr="00256477" w:rsidRDefault="0056682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Например, произведения А. И. Куприна, М. М. Пришвина, К. Г.</w:t>
            </w:r>
          </w:p>
          <w:p w:rsidR="00944A7F" w:rsidRPr="00256477" w:rsidRDefault="00566827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Паустовского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20.01.2023 27.01.2023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970695" w:rsidP="0097069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970695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Выразительно читать прозаический текст, отвечать на вопросы, владеть разными видами пересказа. Составлять план. Определять сюжет и тематическое своеобразие произв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едения. Находить и характеризо</w:t>
            </w:r>
            <w:r w:rsidRPr="00970695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вать образ рассказчика, его роль в повествовании. Определять средст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ва художественной выразительно</w:t>
            </w:r>
            <w:r w:rsidRPr="00970695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сти прозаического текста. Писать отзыв на пр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очитанное произведение. Пользо</w:t>
            </w:r>
            <w:r w:rsidRPr="00970695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ваться библиотечным каталогом для поиска книги.</w:t>
            </w:r>
          </w:p>
          <w:p w:rsidR="00970695" w:rsidRPr="00256477" w:rsidRDefault="00970695">
            <w:pPr>
              <w:autoSpaceDE w:val="0"/>
              <w:autoSpaceDN w:val="0"/>
              <w:spacing w:before="76" w:after="0" w:line="252" w:lineRule="auto"/>
              <w:ind w:left="72" w:right="144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970695">
        <w:trPr>
          <w:trHeight w:hRule="exact" w:val="284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А. П. Платонов. Рассказы (один по выбору). Например, «Корова»,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Никита»и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30.01.2023 01.02.2023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970695" w:rsidRDefault="0097069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70695">
              <w:rPr>
                <w:lang w:val="ru-RU"/>
              </w:rPr>
              <w:t xml:space="preserve">Выразительно читать прозаический текст, отвечать на вопросы по прочитанному произведению, задавать вопросы с целью </w:t>
            </w:r>
            <w:r>
              <w:rPr>
                <w:lang w:val="ru-RU"/>
              </w:rPr>
              <w:t>понимания содержания произведе</w:t>
            </w:r>
            <w:r w:rsidRPr="00970695">
              <w:rPr>
                <w:lang w:val="ru-RU"/>
              </w:rPr>
              <w:t>ния, владеть разными видами пересказа. Составлять план. Определять</w:t>
            </w:r>
            <w:r>
              <w:rPr>
                <w:lang w:val="ru-RU"/>
              </w:rPr>
              <w:t xml:space="preserve"> тему рассказа. Определять сред</w:t>
            </w:r>
            <w:r w:rsidRPr="00970695">
              <w:rPr>
                <w:lang w:val="ru-RU"/>
              </w:rPr>
              <w:t>ства выразительности прозаического текста. Давать развёрнутый ответ на вопрос, связанный со знанием и пониманием лите</w:t>
            </w:r>
            <w:r>
              <w:rPr>
                <w:lang w:val="ru-RU"/>
              </w:rPr>
              <w:t xml:space="preserve">ратурного </w:t>
            </w:r>
            <w:r w:rsidRPr="00970695">
              <w:rPr>
                <w:lang w:val="ru-RU"/>
              </w:rPr>
              <w:t>произведения.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70695" w:rsidRPr="00256477" w:rsidTr="00970695">
        <w:trPr>
          <w:trHeight w:hRule="exact" w:val="171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C305FF" w:rsidRDefault="00970695">
            <w:pPr>
              <w:autoSpaceDE w:val="0"/>
              <w:autoSpaceDN w:val="0"/>
              <w:spacing w:before="78" w:after="0" w:line="247" w:lineRule="auto"/>
              <w:ind w:left="72" w:right="720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70695" w:rsidRPr="00256477" w:rsidRDefault="00970695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</w:rPr>
            </w:pPr>
          </w:p>
        </w:tc>
      </w:tr>
      <w:tr w:rsidR="00944A7F" w:rsidRPr="00256477" w:rsidTr="00970695">
        <w:trPr>
          <w:trHeight w:hRule="exact" w:val="185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5.7.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03.02.2023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="0010771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коллективного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размышления; совмес</w:t>
            </w:r>
            <w:r w:rsidR="0010771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тного поиска ответа на вопрос.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Pr="00256477" w:rsidRDefault="00944A7F">
      <w:pPr>
        <w:sectPr w:rsidR="00944A7F" w:rsidRPr="00256477" w:rsidSect="007F3694">
          <w:pgSz w:w="16840" w:h="11900"/>
          <w:pgMar w:top="0" w:right="640" w:bottom="2835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31"/>
        <w:gridCol w:w="850"/>
        <w:gridCol w:w="851"/>
        <w:gridCol w:w="850"/>
        <w:gridCol w:w="1134"/>
        <w:gridCol w:w="5245"/>
        <w:gridCol w:w="1171"/>
        <w:gridCol w:w="1947"/>
      </w:tblGrid>
      <w:tr w:rsidR="00944A7F" w:rsidRPr="00256477" w:rsidTr="00AC360E">
        <w:trPr>
          <w:trHeight w:hRule="exact" w:val="369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5.8.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В. П. Астафьев. Рассказ «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Васюткино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озеро»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06.02.2023 08.02.2023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107714" w:rsidRDefault="00AC360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C360E">
              <w:rPr>
                <w:lang w:val="ru-RU"/>
              </w:rPr>
              <w:t>Читать прозаический текст, отвечать на вопросы, пересказывать, участвовать в беседе о произведении. Находить детали,</w:t>
            </w:r>
            <w:r>
              <w:rPr>
                <w:lang w:val="ru-RU"/>
              </w:rPr>
              <w:t xml:space="preserve"> языковые средства художествен</w:t>
            </w:r>
            <w:r w:rsidRPr="00AC360E">
              <w:rPr>
                <w:lang w:val="ru-RU"/>
              </w:rPr>
              <w:t>ной выразительности</w:t>
            </w:r>
            <w:r>
              <w:rPr>
                <w:lang w:val="ru-RU"/>
              </w:rPr>
              <w:t>, определять их роль в произве</w:t>
            </w:r>
            <w:r w:rsidRPr="00AC360E">
              <w:rPr>
                <w:lang w:val="ru-RU"/>
              </w:rPr>
              <w:t>дении. Находить значение незнакомого слова в словаре. Определять характер главного героя, его взаимоотношение с</w:t>
            </w:r>
            <w:r>
              <w:rPr>
                <w:lang w:val="ru-RU"/>
              </w:rPr>
              <w:t xml:space="preserve"> природой. Выявлять роль пейза</w:t>
            </w:r>
            <w:r w:rsidRPr="00AC360E">
              <w:rPr>
                <w:lang w:val="ru-RU"/>
              </w:rPr>
              <w:t>жа в рассказе. Высказывать своё отношение к герою рассказа. Писать сочинение по самостоятельно составленному плану.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AC360E">
        <w:trPr>
          <w:trHeight w:hRule="exact" w:val="26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5.9.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10.02.2023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107714">
            <w:pPr>
              <w:autoSpaceDE w:val="0"/>
              <w:autoSpaceDN w:val="0"/>
              <w:spacing w:before="76" w:after="0" w:line="250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коллективного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размышления; совмес</w:t>
            </w:r>
            <w:r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тного поиска ответа на вопрос.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AC360E">
        <w:trPr>
          <w:trHeight w:hRule="exact" w:val="852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19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C305FF" w:rsidTr="009D3558">
        <w:trPr>
          <w:trHeight w:hRule="exact" w:val="584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Раздел 6. 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Литература 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XX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—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XXI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 xml:space="preserve"> веков</w:t>
            </w:r>
          </w:p>
        </w:tc>
      </w:tr>
      <w:tr w:rsidR="00944A7F" w:rsidRPr="00256477" w:rsidTr="00AC360E">
        <w:trPr>
          <w:trHeight w:hRule="exact" w:val="51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6.1.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Произведения отечественной прозы на тему «Человек на войне» (не менее двух). Например, Л. А. Кассиль. «Дорогие мои мальчишки»; Ю. Я. Яковлев.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«Девочки с Васильевского острова»; В. П. Катаев.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Сын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полка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» 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др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13.02.2023 17.02.2023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AC360E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AC360E">
              <w:rPr>
                <w:lang w:val="ru-RU"/>
              </w:rPr>
              <w:t>Воспринимать и выразительно читать литературное произведение. Отвечать на вопросы (с ис</w:t>
            </w:r>
            <w:r>
              <w:rPr>
                <w:lang w:val="ru-RU"/>
              </w:rPr>
              <w:t>пользовани</w:t>
            </w:r>
            <w:r w:rsidRPr="00AC360E">
              <w:rPr>
                <w:lang w:val="ru-RU"/>
              </w:rPr>
              <w:t>ем цитирования) и самостоятельно формулировать вопросы к тексту. Участвовать в коллективном диалоге. Анализировать сюжет, тему произведения, определять его композиционные особенности. Характеризовать и</w:t>
            </w:r>
            <w:r>
              <w:rPr>
                <w:lang w:val="ru-RU"/>
              </w:rPr>
              <w:t xml:space="preserve"> сопоставлять героев произведе</w:t>
            </w:r>
            <w:r w:rsidRPr="00AC360E">
              <w:rPr>
                <w:lang w:val="ru-RU"/>
              </w:rPr>
              <w:t>ния, выявлять ху</w:t>
            </w:r>
            <w:r>
              <w:rPr>
                <w:lang w:val="ru-RU"/>
              </w:rPr>
              <w:t>дожественные средства их созда</w:t>
            </w:r>
            <w:r w:rsidRPr="00AC360E">
              <w:rPr>
                <w:lang w:val="ru-RU"/>
              </w:rPr>
              <w:t>ния. Выявлять ср</w:t>
            </w:r>
            <w:r>
              <w:rPr>
                <w:lang w:val="ru-RU"/>
              </w:rPr>
              <w:t>едства художественной изобрази</w:t>
            </w:r>
            <w:r w:rsidRPr="00AC360E">
              <w:rPr>
                <w:lang w:val="ru-RU"/>
              </w:rPr>
              <w:t>тельности в произведении. Использовать различные виды пересказа произведения. Письменно отвечать на вопрос. Выраж</w:t>
            </w:r>
            <w:r>
              <w:rPr>
                <w:lang w:val="ru-RU"/>
              </w:rPr>
              <w:t>ать личное читательское отноше</w:t>
            </w:r>
            <w:r w:rsidRPr="00AC360E">
              <w:rPr>
                <w:lang w:val="ru-RU"/>
              </w:rPr>
              <w:t>ние к прочитанному. Работа</w:t>
            </w:r>
            <w:r>
              <w:rPr>
                <w:lang w:val="ru-RU"/>
              </w:rPr>
              <w:t>ть со словарями, опреде</w:t>
            </w:r>
            <w:r w:rsidRPr="00AC360E">
              <w:rPr>
                <w:lang w:val="ru-RU"/>
              </w:rPr>
              <w:t>лять значение незнакомых слов. Писать отзыв на одно из произведений.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AC360E">
        <w:trPr>
          <w:trHeight w:hRule="exact" w:val="21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20.02.2023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Выразительно читать текст рассказа; отвечать на вопросы; пе</w:t>
            </w:r>
            <w:r w:rsidR="0010771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ресказывать (подробно и сжато).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Pr="00256477" w:rsidRDefault="00944A7F">
      <w:pPr>
        <w:sectPr w:rsidR="00944A7F" w:rsidRPr="0025647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31"/>
        <w:gridCol w:w="850"/>
        <w:gridCol w:w="851"/>
        <w:gridCol w:w="850"/>
        <w:gridCol w:w="1134"/>
        <w:gridCol w:w="5245"/>
        <w:gridCol w:w="1171"/>
        <w:gridCol w:w="1947"/>
      </w:tblGrid>
      <w:tr w:rsidR="00944A7F" w:rsidRPr="00256477" w:rsidTr="00AC360E">
        <w:trPr>
          <w:trHeight w:hRule="exact" w:val="427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C360E" w:rsidRDefault="0056682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Произведения отечественных писателей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XIX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–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XXI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веков на тему детства (не менее двух). Например, произведения В. Г. Короленко, В. П. Катаева, В. П. Крапивина, Ю. П. Казакова, А. Г. Алексина, В. П. Астафьева, </w:t>
            </w:r>
          </w:p>
          <w:p w:rsidR="00AC360E" w:rsidRDefault="00566827" w:rsidP="00AC360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В. К.</w:t>
            </w:r>
            <w:r w:rsidR="00AC360E">
              <w:rPr>
                <w:lang w:val="ru-RU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Железникова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,</w:t>
            </w:r>
            <w:r w:rsid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</w:p>
          <w:p w:rsidR="00AC360E" w:rsidRDefault="00566827" w:rsidP="00AC360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Ю. Я. Яковлева, Ю. И. Коваля, </w:t>
            </w:r>
          </w:p>
          <w:p w:rsidR="00AC360E" w:rsidRDefault="00566827" w:rsidP="00AC360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А. А.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Гиваргизова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,</w:t>
            </w:r>
          </w:p>
          <w:p w:rsidR="00AC360E" w:rsidRDefault="00566827" w:rsidP="00AC360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М. С.</w:t>
            </w:r>
            <w:r w:rsidR="00AC360E">
              <w:rPr>
                <w:lang w:val="ru-RU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Аромштам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, Н. Ю.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Абгарян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, А. В.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Жвалевского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и </w:t>
            </w:r>
          </w:p>
          <w:p w:rsidR="00944A7F" w:rsidRPr="00256477" w:rsidRDefault="00566827" w:rsidP="00AC360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Е. Б. Пастернак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AC360E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AC360E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AC360E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AC360E" w:rsidRDefault="00566827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22.02.2023 27.02.2023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AC360E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AC360E">
              <w:rPr>
                <w:lang w:val="ru-RU"/>
              </w:rPr>
              <w:t>Воспринимать и выразительно читать литературное произведение. Отвечать на вопросы, формулировать самостоятельно вопросы к тексту, пересказывать</w:t>
            </w:r>
            <w:r>
              <w:rPr>
                <w:lang w:val="ru-RU"/>
              </w:rPr>
              <w:t xml:space="preserve"> </w:t>
            </w:r>
            <w:r w:rsidRPr="00AC360E">
              <w:rPr>
                <w:lang w:val="ru-RU"/>
              </w:rPr>
              <w:t>прозаические произведения. Определять тему, идею произведения. Характеризовать главных героев, составлять их словесный портрет. Сопоставлять героев и их поступ</w:t>
            </w:r>
            <w:r>
              <w:rPr>
                <w:lang w:val="ru-RU"/>
              </w:rPr>
              <w:t>ки с другими персонажами прочи</w:t>
            </w:r>
            <w:r w:rsidRPr="00AC360E">
              <w:rPr>
                <w:lang w:val="ru-RU"/>
              </w:rPr>
              <w:t>танного произведе</w:t>
            </w:r>
            <w:r>
              <w:rPr>
                <w:lang w:val="ru-RU"/>
              </w:rPr>
              <w:t>ния и персонажами других произ</w:t>
            </w:r>
            <w:r w:rsidRPr="00AC360E">
              <w:rPr>
                <w:lang w:val="ru-RU"/>
              </w:rPr>
              <w:t>ведений. Выявлять авторскую позицию.</w:t>
            </w:r>
            <w:r>
              <w:rPr>
                <w:lang w:val="ru-RU"/>
              </w:rPr>
              <w:t xml:space="preserve"> Высказы</w:t>
            </w:r>
            <w:r w:rsidRPr="00AC360E">
              <w:rPr>
                <w:lang w:val="ru-RU"/>
              </w:rPr>
              <w:t>вать своё отношение к событиям, изображённым в произведении. Писать отзыв на прочитанную книгу. Выстраивать с п</w:t>
            </w:r>
            <w:r>
              <w:rPr>
                <w:lang w:val="ru-RU"/>
              </w:rPr>
              <w:t>омощью учителя траекторию само</w:t>
            </w:r>
            <w:r w:rsidRPr="00AC360E">
              <w:rPr>
                <w:lang w:val="ru-RU"/>
              </w:rPr>
              <w:t>стоятельного чтения.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7F3694">
        <w:trPr>
          <w:trHeight w:hRule="exact" w:val="12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6.4.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01.03.2023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коллективного 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совместного поиска ответа на вопрос. 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AC360E">
        <w:trPr>
          <w:trHeight w:hRule="exact" w:val="28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6.5.</w:t>
            </w:r>
          </w:p>
        </w:tc>
        <w:tc>
          <w:tcPr>
            <w:tcW w:w="34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Произведения приключенческого жанра отечественных писателей (одно по выбору). Например, К. Булы</w:t>
            </w:r>
            <w:r w:rsidR="00DC170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чёв «Девочка, с которой ничего</w:t>
            </w:r>
            <w:r w:rsid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="00DC1701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не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случится»,</w:t>
            </w:r>
            <w:r w:rsidR="00AC360E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«Миллион приключений» (главы по выбору) и др.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03.03.2023 06.03.2023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AC360E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AC360E">
              <w:rPr>
                <w:lang w:val="ru-RU"/>
              </w:rPr>
              <w:t>Воспринимать и выразительно читать прозаический текст, отвечать на вопросы, пересказывать текст, используя авторские средства художественной выразительности. О</w:t>
            </w:r>
            <w:r>
              <w:rPr>
                <w:lang w:val="ru-RU"/>
              </w:rPr>
              <w:t>пределять тему, идею произведе</w:t>
            </w:r>
            <w:r w:rsidRPr="00AC360E">
              <w:rPr>
                <w:lang w:val="ru-RU"/>
              </w:rPr>
              <w:t>ния. Характеризовать главных героев, основные события. Писать отзыв на про</w:t>
            </w:r>
            <w:r>
              <w:rPr>
                <w:lang w:val="ru-RU"/>
              </w:rPr>
              <w:t>читанное произведение, аргумен</w:t>
            </w:r>
            <w:r w:rsidRPr="00AC360E">
              <w:rPr>
                <w:lang w:val="ru-RU"/>
              </w:rPr>
              <w:t>тировать своё мнение. Выстраивать с помощью учителя траекторию самостоятельного чтения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4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AC360E">
        <w:trPr>
          <w:trHeight w:hRule="exact" w:val="14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6.6.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08.03.2023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100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Выразительно читать текст;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отвечать на вопросы;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пересказывать (подробно и сжато).;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681C04">
        <w:trPr>
          <w:trHeight w:hRule="exact" w:val="348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11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C305FF" w:rsidTr="00681C04">
        <w:trPr>
          <w:trHeight w:hRule="exact" w:val="348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lastRenderedPageBreak/>
              <w:t xml:space="preserve">Раздел 7. </w:t>
            </w:r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Литература народов Российской Федерации</w:t>
            </w:r>
          </w:p>
        </w:tc>
      </w:tr>
      <w:tr w:rsidR="00944A7F" w:rsidRPr="00256477" w:rsidTr="00AC360E">
        <w:trPr>
          <w:trHeight w:hRule="exact" w:val="23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7.1.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Стихотворения (одно по выбору). Например, Р. Г. Гамзатов. «Песня соловья»; М. Карим. «Эту песню мать мне пела»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10.03.2023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AC360E" w:rsidRDefault="00AC360E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C360E">
              <w:rPr>
                <w:lang w:val="ru-RU"/>
              </w:rPr>
              <w:t>Выразительно читать и анализировать поэтический текст. Характериз</w:t>
            </w:r>
            <w:r>
              <w:rPr>
                <w:lang w:val="ru-RU"/>
              </w:rPr>
              <w:t>овать лирического героя. Опреде</w:t>
            </w:r>
            <w:r w:rsidRPr="00AC360E">
              <w:rPr>
                <w:lang w:val="ru-RU"/>
              </w:rPr>
              <w:t>лять общность темы и её художественное воплощение в стихотворениях русской поэзии и в произведениях поэтов народов России. Выявлять</w:t>
            </w:r>
            <w:r>
              <w:rPr>
                <w:lang w:val="ru-RU"/>
              </w:rPr>
              <w:t xml:space="preserve"> </w:t>
            </w:r>
            <w:r w:rsidRPr="00AC360E">
              <w:rPr>
                <w:lang w:val="ru-RU"/>
              </w:rPr>
              <w:t xml:space="preserve"> художественные средства выразительности.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Pr="00256477" w:rsidRDefault="00944A7F">
      <w:pPr>
        <w:sectPr w:rsidR="00944A7F" w:rsidRPr="00256477" w:rsidSect="009D3558">
          <w:pgSz w:w="16840" w:h="11900"/>
          <w:pgMar w:top="426" w:right="640" w:bottom="78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1587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431"/>
        <w:gridCol w:w="850"/>
        <w:gridCol w:w="851"/>
        <w:gridCol w:w="850"/>
        <w:gridCol w:w="1134"/>
        <w:gridCol w:w="5103"/>
        <w:gridCol w:w="1313"/>
        <w:gridCol w:w="1947"/>
      </w:tblGrid>
      <w:tr w:rsidR="00944A7F" w:rsidRPr="00256477" w:rsidTr="00681C04">
        <w:trPr>
          <w:trHeight w:hRule="exact" w:val="15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7.2.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Развитие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речи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13.03.2023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Навык обсуждения;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коллективного 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совместного поиска ответа на вопрос. ;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DC1701">
        <w:trPr>
          <w:trHeight w:hRule="exact" w:val="55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1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256477" w:rsidTr="00DC1701">
        <w:trPr>
          <w:trHeight w:hRule="exact" w:val="422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8.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Зарубежная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литература</w:t>
            </w:r>
            <w:proofErr w:type="spellEnd"/>
          </w:p>
        </w:tc>
      </w:tr>
      <w:tr w:rsidR="00944A7F" w:rsidRPr="00256477" w:rsidTr="00F4286C">
        <w:trPr>
          <w:trHeight w:hRule="exact" w:val="31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8.1.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144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Х. К. Андерсен. Сказки (одна по выбору).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Например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Снежная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королева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»,</w:t>
            </w:r>
            <w:r w:rsidR="00F4286C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Соловей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15.03.2023 17.03.2023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4286C">
              <w:rPr>
                <w:lang w:val="ru-RU"/>
              </w:rPr>
              <w:t>Читать сказку, отвечать на вопросы, пересказывать. Определять сюжет</w:t>
            </w:r>
            <w:r>
              <w:rPr>
                <w:lang w:val="ru-RU"/>
              </w:rPr>
              <w:t>, композиционные и художествен</w:t>
            </w:r>
            <w:r w:rsidRPr="00F4286C">
              <w:rPr>
                <w:lang w:val="ru-RU"/>
              </w:rPr>
              <w:t>ные особенности произведения. Формулировать вопросы к отдель</w:t>
            </w:r>
            <w:r>
              <w:rPr>
                <w:lang w:val="ru-RU"/>
              </w:rPr>
              <w:t>ным фрагментам сказки. Характе</w:t>
            </w:r>
            <w:r w:rsidRPr="00F4286C">
              <w:rPr>
                <w:lang w:val="ru-RU"/>
              </w:rPr>
              <w:t>ризовать главных героев, сравнивать их поступки. Высказывать своё отношение к событиям и героям сказки. Определять связь сказки Х. К. Андерсена с фольклорными произведениями. Пользоваться библиотечным каталогом для поиска книги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BC1240" w:rsidTr="00F4286C">
        <w:trPr>
          <w:trHeight w:hRule="exact" w:val="28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8.2.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Толкин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.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Хоббит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,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или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Туда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обратно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 (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главы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) 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др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20.03.2023 24.03.2023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 w:rsidP="00681C0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4286C">
              <w:rPr>
                <w:lang w:val="ru-RU"/>
              </w:rPr>
              <w:t xml:space="preserve">Воспринимать и выразительно читать литературное произведение. Отвечать на вопросы, самостоятельно формулировать вопросы, пересказывать содержание отдельных глав. </w:t>
            </w:r>
            <w:r>
              <w:rPr>
                <w:lang w:val="ru-RU"/>
              </w:rPr>
              <w:t>Определять тему, идею произведе</w:t>
            </w:r>
            <w:r w:rsidRPr="00F4286C">
              <w:rPr>
                <w:lang w:val="ru-RU"/>
              </w:rPr>
              <w:t>ния. Характеризовать главных героев, составлять их словесные портреты. Сопоставлять героев и их поступки с другими персонажами прочитанного произведения. Писать отзыв на прочитанную книгу.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681C04" w:rsidRDefault="0056682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81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Устный опрос;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uchi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media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prosv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ru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https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://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mob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-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edu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com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/ </w:t>
            </w:r>
            <w:proofErr w:type="spellStart"/>
            <w:r w:rsidRPr="00681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ЯКласс</w:t>
            </w:r>
            <w:proofErr w:type="spellEnd"/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BC1240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</w:t>
            </w:r>
            <w:r w:rsidRPr="00BC1240">
              <w:rPr>
                <w:rFonts w:ascii="Times New Roman" w:eastAsia="Times New Roman" w:hAnsi="Times New Roman"/>
                <w:color w:val="000000"/>
                <w:w w:val="97"/>
              </w:rPr>
              <w:t>.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org</w:t>
            </w:r>
          </w:p>
        </w:tc>
      </w:tr>
      <w:tr w:rsidR="00944A7F" w:rsidRPr="00256477" w:rsidTr="00681C04">
        <w:trPr>
          <w:trHeight w:hRule="exact" w:val="28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681C04" w:rsidRDefault="00566827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81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lastRenderedPageBreak/>
              <w:t>8.3.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Зарубежная проза о детях и подростках (два произведения по выбору). Например, М. Твен. «Приключения Тома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Сойера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» (главы); Дж. Лондон.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45" w:lineRule="auto"/>
              <w:ind w:left="72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«Сказание о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Кише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»; Р.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Брэдбери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. Рассказы. Например,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Каникулы»,«Звук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 бегущих ног», «Зелёное утро»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27.03.2023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F4286C">
              <w:rPr>
                <w:lang w:val="ru-RU"/>
              </w:rPr>
              <w:t>Читать литературное произведение, отвечать на вопросы. Самостоятельно формулировать вопросы к произведению в процессе его анализа. Сопоставлять произведения по жанровы</w:t>
            </w:r>
            <w:r>
              <w:rPr>
                <w:lang w:val="ru-RU"/>
              </w:rPr>
              <w:t>м особенностям. Выстраи</w:t>
            </w:r>
            <w:r w:rsidRPr="00F4286C">
              <w:rPr>
                <w:lang w:val="ru-RU"/>
              </w:rPr>
              <w:t>вать с помощью уч</w:t>
            </w:r>
            <w:r>
              <w:rPr>
                <w:lang w:val="ru-RU"/>
              </w:rPr>
              <w:t>ителя траекторию самостоятельно</w:t>
            </w:r>
            <w:r w:rsidRPr="00F4286C">
              <w:rPr>
                <w:lang w:val="ru-RU"/>
              </w:rPr>
              <w:t>го чтения.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681C04">
        <w:trPr>
          <w:trHeight w:hRule="exact" w:val="143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8.4.</w:t>
            </w:r>
          </w:p>
        </w:tc>
        <w:tc>
          <w:tcPr>
            <w:tcW w:w="343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Зарубежная приключенческая проза (два произведения по выбору).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29.03.2023 31.03.2023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Самостоятельно формулир</w:t>
            </w:r>
            <w:r w:rsidR="00681C04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овать вопросы к произведению в </w:t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процессе его анализа.;;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F4286C">
        <w:trPr>
          <w:trHeight w:hRule="exact" w:val="28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8.5.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Зарубежная проза о животных (одно-два произведения по выбору). Например, Э. Сетон-Томпсон. «Королевская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аналостанка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»; Дж. Даррелл.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«Говорящий свёрток»; Дж. Лондон. «Белый Клык»; Дж. Р. Киплинг.</w:t>
            </w:r>
          </w:p>
          <w:p w:rsidR="00944A7F" w:rsidRPr="00256477" w:rsidRDefault="00566827">
            <w:pPr>
              <w:autoSpaceDE w:val="0"/>
              <w:autoSpaceDN w:val="0"/>
              <w:spacing w:before="20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Маугли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»,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Рикки-Тикки-Тави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17.04.2023 23.04.2023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F4286C">
              <w:rPr>
                <w:lang w:val="ru-RU"/>
              </w:rPr>
              <w:t xml:space="preserve">Воспринимать и выразительно читать литературное произведение. Отвечать на вопросы, самостоятельно формулировать вопросы, пересказывать содержание произведения или отдельных глав. Сопоставлять произведения по </w:t>
            </w:r>
            <w:r>
              <w:rPr>
                <w:lang w:val="ru-RU"/>
              </w:rPr>
              <w:t>жанровым особенностям. Выстраи</w:t>
            </w:r>
            <w:r w:rsidRPr="00F4286C">
              <w:rPr>
                <w:lang w:val="ru-RU"/>
              </w:rPr>
              <w:t>вать с помощью учи</w:t>
            </w:r>
            <w:r>
              <w:rPr>
                <w:lang w:val="ru-RU"/>
              </w:rPr>
              <w:t>теля траекторию самостоятельно</w:t>
            </w:r>
            <w:r w:rsidRPr="00F4286C">
              <w:rPr>
                <w:lang w:val="ru-RU"/>
              </w:rPr>
              <w:t>го чтения.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DC1701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8.6.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Внеклассное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чтение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10.04.2023 16.04.2023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7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Воспринимать и выразительно читать литературное;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произведение.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Устный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опрос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  <w:tr w:rsidR="00944A7F" w:rsidRPr="00256477" w:rsidTr="00DC1701">
        <w:trPr>
          <w:trHeight w:hRule="exact" w:val="573"/>
        </w:trPr>
        <w:tc>
          <w:tcPr>
            <w:tcW w:w="382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lastRenderedPageBreak/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9</w:t>
            </w:r>
          </w:p>
        </w:tc>
        <w:tc>
          <w:tcPr>
            <w:tcW w:w="11198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256477" w:rsidTr="00DC1701">
        <w:trPr>
          <w:trHeight w:hRule="exact" w:val="565"/>
        </w:trPr>
        <w:tc>
          <w:tcPr>
            <w:tcW w:w="15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9.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Итоговый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</w:t>
            </w:r>
            <w:proofErr w:type="spellEnd"/>
          </w:p>
        </w:tc>
      </w:tr>
      <w:tr w:rsidR="00944A7F" w:rsidRPr="00256477" w:rsidTr="00DC1701">
        <w:trPr>
          <w:trHeight w:hRule="exact" w:val="15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9.1.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Итоговые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контрольные</w:t>
            </w:r>
            <w:proofErr w:type="spellEnd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33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jc w:val="center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03.04.2023 09.04.2023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Определять позицию автора.;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Выявлять жанровые признаки и средства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художественной изобразительности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 xml:space="preserve">произведении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(эпитет, олицетворение, сравнение, метафора).;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Письменный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контроль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;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6" w:after="0" w:line="252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uchi.ru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https://media.prosv.ru/ https://mob-edu.com/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ЯКласс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r w:rsidRPr="00256477"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globallab.org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Pr="00256477" w:rsidRDefault="00944A7F">
      <w:pPr>
        <w:sectPr w:rsidR="00944A7F" w:rsidRPr="00256477" w:rsidSect="00681C04">
          <w:pgSz w:w="16840" w:h="11900"/>
          <w:pgMar w:top="284" w:right="640" w:bottom="24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27"/>
        <w:gridCol w:w="850"/>
        <w:gridCol w:w="851"/>
        <w:gridCol w:w="850"/>
        <w:gridCol w:w="9124"/>
      </w:tblGrid>
      <w:tr w:rsidR="00944A7F" w:rsidRPr="00256477" w:rsidTr="00DC1701">
        <w:trPr>
          <w:trHeight w:hRule="exact" w:val="4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Итого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по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256477" w:rsidTr="00DC1701">
        <w:trPr>
          <w:trHeight w:hRule="exact" w:val="41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Резервное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 xml:space="preserve">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время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15</w:t>
            </w: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  <w:tr w:rsidR="00944A7F" w:rsidRPr="00256477" w:rsidTr="00DC1701">
        <w:trPr>
          <w:trHeight w:hRule="exact" w:val="59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F428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78" w:after="0" w:line="230" w:lineRule="auto"/>
              <w:ind w:left="72"/>
            </w:pPr>
            <w:r w:rsidRPr="00256477">
              <w:rPr>
                <w:rFonts w:ascii="Times New Roman" w:eastAsia="Times New Roman" w:hAnsi="Times New Roman"/>
                <w:color w:val="000000"/>
                <w:w w:val="97"/>
              </w:rPr>
              <w:t>0</w:t>
            </w:r>
          </w:p>
        </w:tc>
        <w:tc>
          <w:tcPr>
            <w:tcW w:w="9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44A7F"/>
        </w:tc>
      </w:tr>
    </w:tbl>
    <w:p w:rsidR="00944A7F" w:rsidRPr="00256477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 w:rsidSect="00681C04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944A7F" w:rsidRDefault="00566827">
      <w:pPr>
        <w:autoSpaceDE w:val="0"/>
        <w:autoSpaceDN w:val="0"/>
        <w:spacing w:after="316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 xml:space="preserve">ПОУРОЧНОЕ ПЛАНИРОВАНИЕ 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276"/>
        <w:gridCol w:w="3260"/>
      </w:tblGrid>
      <w:tr w:rsidR="00944A7F" w:rsidTr="000772BB">
        <w:trPr>
          <w:trHeight w:hRule="exact" w:val="48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п/п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урока</w:t>
            </w:r>
            <w:proofErr w:type="spellEnd"/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изучения</w:t>
            </w:r>
            <w:proofErr w:type="spellEnd"/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контроля</w:t>
            </w:r>
            <w:proofErr w:type="spellEnd"/>
          </w:p>
        </w:tc>
      </w:tr>
      <w:tr w:rsidR="00944A7F" w:rsidTr="000772BB">
        <w:trPr>
          <w:trHeight w:hRule="exact" w:val="1215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Default="00944A7F"/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Default="00944A7F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8"/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Default="00944A7F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A7F" w:rsidRDefault="00944A7F"/>
        </w:tc>
      </w:tr>
      <w:tr w:rsidR="00944A7F" w:rsidTr="000772BB">
        <w:trPr>
          <w:trHeight w:hRule="exact" w:val="18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Вводная беседа 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содержании нового предмета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«Литература как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школа красоты»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02.09.2022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Tr="00396C0E">
        <w:trPr>
          <w:trHeight w:hRule="exact" w:val="3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МИФ Мифы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Древней Греции: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Миф о сотворении мира; Миф об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Олимпе; Миф о боге Аполлоне и музах; Миф о потопе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05.09.2022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Пересказ мифов.</w:t>
            </w:r>
          </w:p>
          <w:p w:rsidR="00944A7F" w:rsidRDefault="00566827">
            <w:pPr>
              <w:autoSpaceDE w:val="0"/>
              <w:autoSpaceDN w:val="0"/>
              <w:spacing w:before="70" w:after="0" w:line="286" w:lineRule="auto"/>
              <w:ind w:left="72" w:right="288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Знание основных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мифологических;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персонажей. Работа с иллюстрациями —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выбор соответствий; осмысление.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опыт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историко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-</w:t>
            </w:r>
            <w:r w:rsidR="00BC1240"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литературного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комментария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;;</w:t>
            </w:r>
          </w:p>
        </w:tc>
      </w:tr>
      <w:tr w:rsidR="00944A7F" w:rsidTr="000772BB">
        <w:trPr>
          <w:trHeight w:hRule="exact" w:val="2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МИФ. Элементы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сравнительного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анализа </w:t>
            </w:r>
            <w:r w:rsidRPr="00256477">
              <w:rPr>
                <w:lang w:val="ru-RU"/>
              </w:rPr>
              <w:br/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мифов.;Первый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опыт культурологического комментария.;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07.09.2022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RPr="00C305FF" w:rsidTr="00BC1240">
        <w:trPr>
          <w:trHeight w:hRule="exact" w:val="28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Диалог времен.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486"/>
              <w:jc w:val="both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Мифологические образы в русской поэзии.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Ф. И. Тютчев.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«Весенняя гроза». 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«Земля и море»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09.09.2022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Анализ текстов.;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 по вопросам.; Выразительное чтение стихотворения наизусть.;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Оценивание чтения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товарищей;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98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56"/>
      </w:tblGrid>
      <w:tr w:rsidR="00944A7F" w:rsidRPr="00C305FF" w:rsidTr="00BC1240">
        <w:trPr>
          <w:trHeight w:hRule="exact" w:val="29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Считалки: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жанра.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теорию литературы. Жест и движение в фольклоре и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12.09.2022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Опыт научно-исследовательской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деятельности:; сбор и запись малых жанров фольклора.;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Сочинение считалки.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Под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руководством учителя: опыт исследования; и формулирования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особенностей жанра считалки;</w:t>
            </w:r>
          </w:p>
        </w:tc>
      </w:tr>
      <w:tr w:rsidR="00944A7F" w:rsidRPr="00C305FF" w:rsidTr="00BC1240">
        <w:trPr>
          <w:trHeight w:hRule="exact" w:val="3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А. С. Пушкин. «На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статую играющего в бабки», «На статую играющего в свайку»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14.09.2022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Работа с </w:t>
            </w:r>
            <w:r w:rsidRPr="00256477">
              <w:rPr>
                <w:lang w:val="ru-RU"/>
              </w:rPr>
              <w:br/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иллюстрациями.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6" w:lineRule="auto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скульптурных;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образов. Совместное обсуждение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художественных;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произведений разных искусств;</w:t>
            </w:r>
          </w:p>
        </w:tc>
      </w:tr>
      <w:tr w:rsidR="00944A7F" w:rsidRPr="00C305FF" w:rsidTr="00BC1240">
        <w:trPr>
          <w:trHeight w:hRule="exact" w:val="43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Колыбельные песни: особенности жанра.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Сочиняем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колыбельные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песни.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теорию литературы. Ритм, стопа, стих.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Тест на понимание терминов: ритм,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стопа, стих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16.09.2022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Собираем и записываем фольклор. Практическая работа: составление </w:t>
            </w:r>
            <w:r w:rsidRPr="00256477">
              <w:rPr>
                <w:lang w:val="ru-RU"/>
              </w:rPr>
              <w:br/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ритмических схем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размера.; Практическое применение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теоретических знаний.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; Овладение основными понятиями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стихосложения;;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RPr="003B6A92" w:rsidTr="00BC1240">
        <w:trPr>
          <w:trHeight w:hRule="exact" w:val="68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772BB" w:rsidRDefault="00566827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Диалог времен.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Колыбельная песня в литературе.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М. Ю. Лермонтов.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«Казачья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колыбельная песня».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Просмотр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мультфильма из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сборника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«Колыбельные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мира» Изучаем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теорию литературы.</w:t>
            </w:r>
          </w:p>
          <w:p w:rsidR="00944A7F" w:rsidRDefault="00566827">
            <w:pPr>
              <w:autoSpaceDE w:val="0"/>
              <w:autoSpaceDN w:val="0"/>
              <w:spacing w:before="68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Двусложная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стопа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хорей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ямб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0772BB">
            <w:pPr>
              <w:autoSpaceDE w:val="0"/>
              <w:autoSpaceDN w:val="0"/>
              <w:spacing w:before="96" w:after="0" w:line="290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Выразительное чтение стихотворения </w:t>
            </w:r>
            <w:r w:rsidRPr="00256477">
              <w:rPr>
                <w:lang w:val="ru-RU"/>
              </w:rPr>
              <w:br/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наизусть.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Осоз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нание и освоение литературы как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части 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общекультурного наследия России и общемирового 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культурного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наследия.; 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Просмотр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мультфильмов из сборника</w:t>
            </w:r>
            <w:r w:rsidRPr="00256477">
              <w:rPr>
                <w:lang w:val="ru-RU"/>
              </w:rPr>
              <w:br/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«Колыбельные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мира»; беседа и рассуждение на тему разницы и; </w:t>
            </w:r>
            <w:r w:rsidRPr="00256477">
              <w:rPr>
                <w:lang w:val="ru-RU"/>
              </w:rPr>
              <w:br/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единства национальных культур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; уважен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ие к культуре других народов.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Беседа о ценности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семьи и материнства; о пере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даче</w:t>
            </w:r>
            <w:r w:rsidR="000772BB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культурных и этических традиций.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Практическое применение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теоретических знаний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.Овладение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осн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овными понятиями стихосложения </w:t>
            </w:r>
          </w:p>
        </w:tc>
      </w:tr>
      <w:tr w:rsidR="00944A7F" w:rsidRPr="00C305FF" w:rsidTr="00BC1240">
        <w:trPr>
          <w:trHeight w:hRule="exact" w:val="270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Диалог времен.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Колыбельная песня в литературе.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М. Ю. Лермонтов.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«Казачья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колыбельная песня».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Беседа и рассуждение на тему разницы и; единства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национальных культур; уважение к культуре; других народов.;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Беседа о ценности семьи и материнства; о передаче; культурных и этических традиций.;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01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RPr="00C305FF" w:rsidTr="00BC1240">
        <w:trPr>
          <w:trHeight w:hRule="exact" w:val="22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Диалог времен.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"Колыбельная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песня"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мультипликации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720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Просмотр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мультфильмов из сборника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«Колыбельные; мира»;;</w:t>
            </w:r>
          </w:p>
        </w:tc>
      </w:tr>
      <w:tr w:rsidR="00944A7F" w:rsidRPr="00C305FF" w:rsidTr="000772BB">
        <w:trPr>
          <w:trHeight w:hRule="exact" w:val="24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Pr="000772BB" w:rsidRDefault="00566827">
            <w:pPr>
              <w:autoSpaceDE w:val="0"/>
              <w:autoSpaceDN w:val="0"/>
              <w:spacing w:before="70" w:after="0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Двусложная стопа, хорей, ямб.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Диалог искусств. </w:t>
            </w:r>
            <w:r w:rsidRP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Поэзия и музыка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F4286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Практическое применение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теоретических знаний.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Овладение </w:t>
            </w:r>
            <w:r w:rsidRPr="00256477">
              <w:rPr>
                <w:lang w:val="ru-RU"/>
              </w:rPr>
              <w:br/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основными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понятиями стихосложения.;</w:t>
            </w:r>
          </w:p>
        </w:tc>
      </w:tr>
      <w:tr w:rsidR="00944A7F" w:rsidRPr="00C305FF" w:rsidTr="00BC1240">
        <w:trPr>
          <w:trHeight w:hRule="exact" w:val="22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М. Ю. Лермонтов.</w:t>
            </w:r>
            <w:r w:rsidR="000772BB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«Молитва».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работа: рисуем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метрическую схему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F4286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Практическая работа; Практическая работа: составление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ритмических схем;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определение размера;;</w:t>
            </w:r>
          </w:p>
        </w:tc>
      </w:tr>
      <w:tr w:rsidR="00944A7F" w:rsidTr="00BC1240">
        <w:trPr>
          <w:trHeight w:hRule="exact" w:val="2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Скороговорка: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особенности жанра.</w:t>
            </w:r>
          </w:p>
          <w:p w:rsidR="00944A7F" w:rsidRDefault="00566827">
            <w:pPr>
              <w:autoSpaceDE w:val="0"/>
              <w:autoSpaceDN w:val="0"/>
              <w:spacing w:before="68" w:after="0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Заучивание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скороговорок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наизусть.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Сочинение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скороговорок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30.09.2022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Под руководством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учителя: опыт исследования;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 формулирования особенностей жанра.; Собираем и записываем фольклор.; Конкурс скороговорок.</w:t>
            </w:r>
          </w:p>
          <w:p w:rsidR="00944A7F" w:rsidRDefault="00566827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командах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RPr="00C305FF" w:rsidTr="00BC1240">
        <w:trPr>
          <w:trHeight w:hRule="exact" w:val="23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Звукопись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скороговорке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03.10.2022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Под руководством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учителя: наблюдение над текстами;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систематизация;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обобщение знаний;;</w:t>
            </w:r>
          </w:p>
        </w:tc>
      </w:tr>
      <w:tr w:rsidR="00944A7F" w:rsidRPr="00C305FF" w:rsidTr="000772BB">
        <w:trPr>
          <w:trHeight w:hRule="exact" w:val="34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А. С. Пушкин. «Уж небо осенью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дышало…» (отрывок из романа «Евгений Онегин»). Изучаем теорию литературы. Звукопись в поэзии.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Звукоподражание, аллитерация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ассонанс.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05.10.2022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Проверка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выразительного чтения стихотворения.;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Звуковой анализ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поэтического текста в рабочей тетради.;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Запоминание;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применение понятий; самоконтроль;;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86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RPr="00C305FF" w:rsidTr="00BC1240">
        <w:trPr>
          <w:trHeight w:hRule="exact" w:val="36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Пишем лирические этюды на темы: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«Осенние дожди»;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«Отражение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осенней луже»;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«Портреты октября и ноября»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07.10.2022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литературно-творческая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деятельность; учащихся.;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Развитие эмоциональной сферы и формирование; художественного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вкуса. В ходе </w:t>
            </w:r>
            <w:r w:rsid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обсуждения работ —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навык самоанализа и критической оценки -художественного текста;</w:t>
            </w:r>
          </w:p>
        </w:tc>
      </w:tr>
      <w:tr w:rsidR="00944A7F" w:rsidRPr="00BC1240" w:rsidTr="00396C0E">
        <w:trPr>
          <w:trHeight w:hRule="exact" w:val="32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Дразнилка: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особенности жанра.</w:t>
            </w:r>
          </w:p>
          <w:p w:rsidR="00944A7F" w:rsidRDefault="00566827">
            <w:pPr>
              <w:autoSpaceDE w:val="0"/>
              <w:autoSpaceDN w:val="0"/>
              <w:spacing w:before="68" w:after="0" w:line="271" w:lineRule="auto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рифме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98" w:after="0" w:line="288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Под руководством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учителя: опыт исследования;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 формулирования особенностей жанра.; Собираем и записываем фольклор.; Под руководством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учителя: с помощью </w:t>
            </w:r>
            <w:r w:rsidRPr="00256477">
              <w:rPr>
                <w:lang w:val="ru-RU"/>
              </w:rPr>
              <w:br/>
            </w: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наводящих; вопросов </w:t>
            </w:r>
            <w:r w:rsidRPr="00BC1240">
              <w:rPr>
                <w:lang w:val="ru-RU"/>
              </w:rPr>
              <w:br/>
            </w: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формулирование понятия рифмы; </w:t>
            </w:r>
            <w:r w:rsidRPr="00BC1240">
              <w:rPr>
                <w:lang w:val="ru-RU"/>
              </w:rPr>
              <w:br/>
            </w: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 стихосложении;</w:t>
            </w:r>
          </w:p>
        </w:tc>
      </w:tr>
      <w:tr w:rsidR="00944A7F" w:rsidTr="00396C0E">
        <w:trPr>
          <w:trHeight w:hRule="exact" w:val="2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«Няне», «Зимнее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утро». Изучаем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теорию литературы. Виды рифмовки.</w:t>
            </w:r>
          </w:p>
          <w:p w:rsidR="00944A7F" w:rsidRDefault="00566827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Строфа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Командная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рифмы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</w:tbl>
    <w:p w:rsidR="00944A7F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RPr="00C305FF" w:rsidTr="00BC1240">
        <w:trPr>
          <w:trHeight w:hRule="exact" w:val="38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«Няне», «Зимнее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утро». Изучаем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теорию литературы. Виды рифмовки.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Строфа.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работа: рисуем схему рифмовки,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видов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рифм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работа: рисуем схему рифмовки;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определение видов рифм.;</w:t>
            </w:r>
          </w:p>
        </w:tc>
      </w:tr>
      <w:tr w:rsidR="00944A7F" w:rsidRPr="00C305FF" w:rsidTr="00396C0E">
        <w:trPr>
          <w:trHeight w:hRule="exact" w:val="34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«Зимний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вечер</w:t>
            </w:r>
            <w:proofErr w:type="gram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»,«</w:t>
            </w:r>
            <w:proofErr w:type="gram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Зимняя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дорога».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диагностическая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работа: определение поэтического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размера и системы рифмовки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F4286C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BC1240">
            <w:pPr>
              <w:autoSpaceDE w:val="0"/>
              <w:autoSpaceDN w:val="0"/>
              <w:spacing w:before="96" w:after="0" w:line="281" w:lineRule="auto"/>
              <w:ind w:left="154" w:right="720" w:hanging="15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Проверка чтения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стихотворений наизусть.; </w:t>
            </w:r>
            <w:r w:rsidR="00566827" w:rsidRPr="0025647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Опыт анализа и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самоконтроля;</w:t>
            </w:r>
          </w:p>
        </w:tc>
      </w:tr>
      <w:tr w:rsidR="00944A7F" w:rsidRPr="00C305FF" w:rsidTr="00396C0E">
        <w:trPr>
          <w:trHeight w:hRule="exact" w:val="19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Заклички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особенности жанра.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Default="00566827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Олицетворение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Самостоятельное определение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 жанра.; Собираем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записываем фольклор;</w:t>
            </w:r>
          </w:p>
        </w:tc>
      </w:tr>
      <w:tr w:rsidR="00944A7F" w:rsidRPr="00C305FF" w:rsidTr="00396C0E">
        <w:trPr>
          <w:trHeight w:hRule="exact" w:val="41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81" w:lineRule="auto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С. А. Есенин. «Нивы сжаты, рощи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голы…», «С добрым утром!»</w:t>
            </w:r>
            <w:r w:rsidRPr="0025647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Олицетворение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тексте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BC1240">
            <w:pPr>
              <w:autoSpaceDE w:val="0"/>
              <w:autoSpaceDN w:val="0"/>
              <w:spacing w:before="96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Наблюдение; анализ текста;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олицетворений; в тексте.;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Коллективный проект: выучить не входящие в программу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стихотворения С.</w:t>
            </w:r>
            <w:r w:rsid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Есенина;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написать на них краткие отзывы.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Нари</w:t>
            </w:r>
            <w:r w:rsid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совать к ним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иллюстрации.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Составить в цифровом виде (или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рукописном) сборник стихотворений Есенина с комментариями;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 иллюстрациями;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52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RPr="00C305FF" w:rsidTr="00396C0E">
        <w:trPr>
          <w:trHeight w:hRule="exact" w:val="41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62" w:lineRule="auto"/>
              <w:ind w:left="70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Загадки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: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жанра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Эвристическое занятие.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8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Под руководством </w:t>
            </w:r>
            <w:r w:rsidRPr="00256477">
              <w:rPr>
                <w:lang w:val="ru-RU"/>
              </w:rPr>
              <w:br/>
            </w:r>
            <w:r w:rsid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учителя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опыт исследования и формулирования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особенностей; жанра. Выведение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понятий: эпитет; сравнение;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метафора; гипербола. Собираем и записываем фольклор.; Литературно-творческая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деятельность —сочинение; </w:t>
            </w:r>
            <w:r w:rsidRPr="00256477">
              <w:rPr>
                <w:lang w:val="ru-RU"/>
              </w:rPr>
              <w:br/>
            </w:r>
            <w:r w:rsid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агадок;</w:t>
            </w:r>
          </w:p>
        </w:tc>
      </w:tr>
      <w:tr w:rsidR="00944A7F" w:rsidRPr="00C305FF" w:rsidTr="00BC1240">
        <w:trPr>
          <w:trHeight w:hRule="exact" w:val="41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24.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литературы. Эпитет, сравнение, метафора.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Тест: эпитет,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сравнение, метафора, гипербола,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олицетворение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96" w:after="0" w:line="233" w:lineRule="auto"/>
              <w:ind w:left="72"/>
              <w:rPr>
                <w:lang w:val="ru-RU"/>
              </w:rPr>
            </w:pP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BC1240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BC1240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обобщающей статьи учебника и сравнение с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полученными в ходе эвристического урока результатами.;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Эстетическая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деятельность: подбор художественных;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средств для описания природных явлений по заданию;</w:t>
            </w:r>
          </w:p>
        </w:tc>
      </w:tr>
      <w:tr w:rsidR="00944A7F" w:rsidRPr="00C305FF" w:rsidTr="00BC1240">
        <w:trPr>
          <w:trHeight w:hRule="exact" w:val="21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Пословицы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поговорки: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особенности жанра.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30"/>
              <w:jc w:val="both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Пословицы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поговорки из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собрания В. И. Даля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28.10.2022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 жанра.; Собираем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записываем фольклор;</w:t>
            </w:r>
          </w:p>
        </w:tc>
      </w:tr>
      <w:tr w:rsidR="00944A7F" w:rsidRPr="00C305FF" w:rsidTr="00BC1240">
        <w:trPr>
          <w:trHeight w:hRule="exact" w:val="25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Домашнее написание рассказа на тему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пословицы.</w:t>
            </w:r>
          </w:p>
          <w:p w:rsidR="00944A7F" w:rsidRDefault="00566827">
            <w:pPr>
              <w:autoSpaceDE w:val="0"/>
              <w:autoSpaceDN w:val="0"/>
              <w:spacing w:before="7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Обсуждение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классе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07.11.2022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Опыт творческой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публицистической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деятельности.;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Размышление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рассуждение 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нравственном смысле; поступков;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79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993"/>
        <w:gridCol w:w="1275"/>
        <w:gridCol w:w="3846"/>
      </w:tblGrid>
      <w:tr w:rsidR="00944A7F" w:rsidRPr="00C305FF" w:rsidTr="00396C0E">
        <w:trPr>
          <w:trHeight w:hRule="exact" w:val="24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литературы. Мудрые изречения,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афоризмы.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М. М. Пришвин.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«Времена года.</w:t>
            </w:r>
          </w:p>
          <w:p w:rsidR="00944A7F" w:rsidRDefault="00566827">
            <w:pPr>
              <w:autoSpaceDE w:val="0"/>
              <w:autoSpaceDN w:val="0"/>
              <w:spacing w:before="6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Старая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листва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09.11.2022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Устный опрос;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Выделение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объяснение основной мысли.;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Этический анализ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обсуждаемых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ситуаций;</w:t>
            </w:r>
          </w:p>
        </w:tc>
      </w:tr>
      <w:tr w:rsidR="00944A7F" w:rsidRPr="00C305FF" w:rsidTr="00396C0E">
        <w:trPr>
          <w:trHeight w:hRule="exact" w:val="26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Побасенки: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особенности жанра.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Сочинение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побасенок от лица героев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особенностей жанра.; Творческая и ролевая деятельность.</w:t>
            </w:r>
          </w:p>
          <w:p w:rsidR="00944A7F" w:rsidRPr="00256477" w:rsidRDefault="00566827">
            <w:pPr>
              <w:autoSpaceDE w:val="0"/>
              <w:autoSpaceDN w:val="0"/>
              <w:spacing w:before="68" w:after="0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Применение;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элементов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театрализации. Работа в парах;</w:t>
            </w:r>
          </w:p>
        </w:tc>
      </w:tr>
      <w:tr w:rsidR="00944A7F" w:rsidRPr="00C305FF" w:rsidTr="00396C0E">
        <w:trPr>
          <w:trHeight w:hRule="exact" w:val="47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литературы. Диалог в литературном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произведении. Речь героя и речь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рассказчика.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Автор — герой —рассказчик —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читатель.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«Глухой глухого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звал к суду судьи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глухого…», «Золото и булат».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Работа со схемой и со </w:t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статьей учебника.</w:t>
            </w:r>
          </w:p>
          <w:p w:rsidR="00944A7F" w:rsidRPr="00256477" w:rsidRDefault="00396C0E">
            <w:pPr>
              <w:autoSpaceDE w:val="0"/>
              <w:autoSpaceDN w:val="0"/>
              <w:spacing w:before="68" w:after="0" w:line="271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 вопросы для самоконтроля.</w:t>
            </w:r>
          </w:p>
          <w:p w:rsidR="00944A7F" w:rsidRPr="00256477" w:rsidRDefault="00566827" w:rsidP="00396C0E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Фольклор и литература— выявление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взаимосвязи</w:t>
            </w:r>
            <w:r w:rsidR="00396C0E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.Вычитывание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притчевого; смысла лирических произведений;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993"/>
        <w:gridCol w:w="1275"/>
        <w:gridCol w:w="3846"/>
      </w:tblGrid>
      <w:tr w:rsidR="00944A7F" w:rsidTr="007125EA">
        <w:trPr>
          <w:trHeight w:hRule="exact" w:val="46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6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Народные сказки: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жанра.«Дочь-семилетка»,«Лисичка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скалочкой», «Жена-доказчица»,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«Василиса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Прекрасная»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Комментированное </w:t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чтение на уроке.</w:t>
            </w:r>
          </w:p>
          <w:p w:rsidR="00944A7F" w:rsidRPr="00256477" w:rsidRDefault="007125EA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Наблюдение,анализ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ответы на вопросы.</w:t>
            </w:r>
          </w:p>
          <w:p w:rsidR="00944A7F" w:rsidRPr="00256477" w:rsidRDefault="00566827">
            <w:pPr>
              <w:autoSpaceDE w:val="0"/>
              <w:autoSpaceDN w:val="0"/>
              <w:spacing w:before="68" w:after="0"/>
              <w:ind w:left="72" w:right="576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Выявление малых жанров;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фольклора внутри крупных.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чтение; читательская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конф</w:t>
            </w:r>
            <w:r w:rsidR="00396C0E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еренция в виде беседы и обмена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мнениями.</w:t>
            </w:r>
          </w:p>
          <w:p w:rsidR="00944A7F" w:rsidRDefault="00566827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Нравственная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поступков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героев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.;;</w:t>
            </w:r>
          </w:p>
        </w:tc>
      </w:tr>
      <w:tr w:rsidR="00944A7F" w:rsidRPr="00C305FF" w:rsidTr="007125EA">
        <w:trPr>
          <w:trHeight w:hRule="exact" w:val="26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Чивы-чивы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-</w:t>
            </w:r>
            <w:r w:rsidRPr="00256477">
              <w:rPr>
                <w:lang w:val="ru-RU"/>
              </w:rPr>
              <w:br/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чивычок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». Русская народная сказка.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Сравнение со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«Сказкой о рыбаке и рыбке»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18.11.2022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на уроке; акцентное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вычитывание; анализ.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ответа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вопросы. Работа со словарями. Опыт сравнительного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анализа фольклорного; и литературного произведения;;</w:t>
            </w:r>
          </w:p>
        </w:tc>
      </w:tr>
      <w:tr w:rsidR="00944A7F" w:rsidRPr="007125EA" w:rsidTr="007125EA">
        <w:trPr>
          <w:trHeight w:hRule="exact" w:val="2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Фольклор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литература —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сходство и отличия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21.11.2022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7125EA" w:rsidRDefault="00566827">
            <w:pPr>
              <w:autoSpaceDE w:val="0"/>
              <w:autoSpaceDN w:val="0"/>
              <w:spacing w:before="98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Эвристическое занятие: аналитическое обобщение;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ранее полученных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знаний.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 получившихся; </w:t>
            </w:r>
            <w:r w:rsidRPr="007125EA">
              <w:rPr>
                <w:lang w:val="ru-RU"/>
              </w:rPr>
              <w:br/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результатов со статьей учебника;</w:t>
            </w:r>
          </w:p>
        </w:tc>
      </w:tr>
    </w:tbl>
    <w:p w:rsidR="00944A7F" w:rsidRPr="007125EA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7125EA" w:rsidRDefault="00944A7F">
      <w:pPr>
        <w:rPr>
          <w:lang w:val="ru-RU"/>
        </w:rPr>
        <w:sectPr w:rsidR="00944A7F" w:rsidRPr="007125EA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7125EA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206"/>
        <w:gridCol w:w="1134"/>
        <w:gridCol w:w="1134"/>
        <w:gridCol w:w="3562"/>
      </w:tblGrid>
      <w:tr w:rsidR="00944A7F" w:rsidRPr="00C305FF" w:rsidTr="007125EA">
        <w:trPr>
          <w:trHeight w:hRule="exact" w:val="4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литературы. Отличие народной сказки от авторской.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 С. Пушкин.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«Сказка о мертвой царевне и о семи богатырях».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23.11.2022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Устный опрос;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Продолжение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эвристической деятельности: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выявление сходства и отличия авторской сказки от народной.</w:t>
            </w:r>
          </w:p>
          <w:p w:rsidR="00944A7F" w:rsidRPr="00256477" w:rsidRDefault="007125EA" w:rsidP="007125E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получившихся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результатов со статьей учебника.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Комментированное чтение сказки вслух.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 на вопросы в учебнике с привлечением текста сказки.;</w:t>
            </w:r>
          </w:p>
        </w:tc>
      </w:tr>
      <w:tr w:rsidR="00944A7F" w:rsidRPr="007125EA" w:rsidTr="007125EA">
        <w:trPr>
          <w:trHeight w:hRule="exact" w:val="41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Братья Гримм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"Белоснежка и семь гномов".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6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Сравнительный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сказок "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Сказка о мертвой царевне и  о семи богатырях" и "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Белоснежка и семь гномов":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трансформация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схожих сюжетов.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25.11.2022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125EA" w:rsidRDefault="00566827">
            <w:pPr>
              <w:autoSpaceDE w:val="0"/>
              <w:autoSpaceDN w:val="0"/>
              <w:spacing w:before="96" w:after="0"/>
              <w:ind w:left="154" w:right="864" w:hanging="154"/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Устный опрос;</w:t>
            </w:r>
          </w:p>
          <w:p w:rsidR="00944A7F" w:rsidRPr="00256477" w:rsidRDefault="00566827">
            <w:pPr>
              <w:autoSpaceDE w:val="0"/>
              <w:autoSpaceDN w:val="0"/>
              <w:spacing w:before="96" w:after="0"/>
              <w:ind w:left="154" w:right="86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Сравнение 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получившихся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результатов.</w:t>
            </w:r>
          </w:p>
          <w:p w:rsidR="00944A7F" w:rsidRPr="007125EA" w:rsidRDefault="00566827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Коммен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тированное чтение сказки вслух.</w:t>
            </w:r>
          </w:p>
        </w:tc>
      </w:tr>
    </w:tbl>
    <w:p w:rsidR="00944A7F" w:rsidRPr="007125EA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7125EA" w:rsidRDefault="00944A7F">
      <w:pPr>
        <w:rPr>
          <w:lang w:val="ru-RU"/>
        </w:rPr>
        <w:sectPr w:rsidR="00944A7F" w:rsidRPr="007125EA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7125EA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276"/>
        <w:gridCol w:w="1134"/>
        <w:gridCol w:w="3562"/>
      </w:tblGrid>
      <w:tr w:rsidR="00944A7F" w:rsidRPr="008E4FB2" w:rsidTr="007125EA">
        <w:trPr>
          <w:trHeight w:hRule="exact" w:val="4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БАСНЯ Эзоп.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«Лисица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Виноград»; Федр.</w:t>
            </w:r>
          </w:p>
          <w:p w:rsidR="00944A7F" w:rsidRDefault="00566827">
            <w:pPr>
              <w:autoSpaceDE w:val="0"/>
              <w:autoSpaceDN w:val="0"/>
              <w:spacing w:before="70" w:after="0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«Петух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Жемчужине»; Ж. де Лафонтен.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Цикада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Муравей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28.11.2022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статьи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учебнике вслух либо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 этом случае чтение статьи дома в качестве закрепления материала.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 помощью вопросов-помощников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выведение определения жанра.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басен вслух. Выявление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жанровых признаков.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Истолкование обучающимися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прямого и переносного смысла. Поиск аналогий; </w:t>
            </w:r>
            <w:r w:rsidRPr="00256477">
              <w:rPr>
                <w:lang w:val="ru-RU"/>
              </w:rPr>
              <w:br/>
            </w:r>
          </w:p>
        </w:tc>
      </w:tr>
      <w:tr w:rsidR="00944A7F" w:rsidRPr="007125EA" w:rsidTr="007125EA">
        <w:trPr>
          <w:trHeight w:hRule="exact" w:val="25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И. А. Крылов.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«Стрекоза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Муравей», «Лисица и Виноград». </w:t>
            </w:r>
          </w:p>
          <w:p w:rsidR="00944A7F" w:rsidRDefault="00566827">
            <w:pPr>
              <w:autoSpaceDE w:val="0"/>
              <w:autoSpaceDN w:val="0"/>
              <w:spacing w:before="68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Аллегорический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басен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30.11.2022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7125EA" w:rsidRDefault="00566827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басен по ролям. Работа со;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словарем. Объяснение аллегорического </w:t>
            </w:r>
            <w:r w:rsidRPr="00256477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смысла басен.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Выразительное чтение наизусть.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Ответы на </w:t>
            </w:r>
            <w:r w:rsidRPr="007125EA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 текстам.;</w:t>
            </w:r>
          </w:p>
        </w:tc>
      </w:tr>
      <w:tr w:rsidR="00944A7F" w:rsidTr="007125EA">
        <w:trPr>
          <w:trHeight w:hRule="exact" w:val="283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И. А. Крылов.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«Петух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Жемчужное зерно»,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«Волк и Ягненок».</w:t>
            </w:r>
          </w:p>
          <w:p w:rsidR="00944A7F" w:rsidRDefault="00566827">
            <w:pPr>
              <w:autoSpaceDE w:val="0"/>
              <w:autoSpaceDN w:val="0"/>
              <w:spacing w:before="70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Аллегорический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басен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02.12.2022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86" w:lineRule="auto"/>
              <w:ind w:left="154" w:right="144" w:hanging="154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басен по ролям. Работа со;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словарем. Объяснение аллегорического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смысла басен.;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Выразительное чтение наизусть.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Ответы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r>
              <w:br/>
            </w:r>
            <w:proofErr w:type="spellStart"/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вопросы</w:t>
            </w:r>
            <w:proofErr w:type="spellEnd"/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текстам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.;</w:t>
            </w:r>
          </w:p>
        </w:tc>
      </w:tr>
    </w:tbl>
    <w:p w:rsidR="00944A7F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>
          <w:pgSz w:w="11900" w:h="16840"/>
          <w:pgMar w:top="284" w:right="556" w:bottom="143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276"/>
        <w:gridCol w:w="3562"/>
      </w:tblGrid>
      <w:tr w:rsidR="00944A7F" w:rsidRPr="007125EA" w:rsidTr="007125EA">
        <w:trPr>
          <w:trHeight w:hRule="exact" w:val="256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И. А. Крылов. «Волк на псарне», «Свинья под Дубом»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05.12.2022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7125EA" w:rsidRDefault="00566827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басен по ролям. Работа со;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словарем. Объяснение аллегорического смысла басен.;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Выразительное чтение наизусть.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Ответы на вопросы; </w:t>
            </w:r>
            <w:r w:rsidRPr="007125EA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 текстам.</w:t>
            </w:r>
          </w:p>
        </w:tc>
      </w:tr>
      <w:tr w:rsidR="00944A7F" w:rsidTr="007125EA">
        <w:trPr>
          <w:trHeight w:hRule="exact" w:val="11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Сравнительный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анализ европейской и русской басен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07.12.2022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RPr="00C305FF" w:rsidTr="007125EA">
        <w:trPr>
          <w:trHeight w:hRule="exact" w:val="25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Рождение книги. Слово и книга.</w:t>
            </w:r>
          </w:p>
          <w:p w:rsidR="00944A7F" w:rsidRDefault="007125EA">
            <w:pPr>
              <w:autoSpaceDE w:val="0"/>
              <w:autoSpaceDN w:val="0"/>
              <w:spacing w:before="70" w:after="0" w:line="262" w:lineRule="auto"/>
              <w:ind w:left="70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Духовная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 w:rsidR="00566827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литература</w:t>
            </w:r>
            <w:proofErr w:type="spellEnd"/>
            <w:r w:rsidR="00566827"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09.12.2022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Прослушивание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небольшой лекции; </w:t>
            </w:r>
            <w:r w:rsidRPr="00256477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выявление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главного;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статьи учебника; </w:t>
            </w:r>
            <w:r w:rsidRPr="00256477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 на вопросы для самоконтроля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сост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авление тезисного плана статьи.</w:t>
            </w:r>
          </w:p>
        </w:tc>
      </w:tr>
      <w:tr w:rsidR="00944A7F" w:rsidRPr="007125EA" w:rsidTr="007125EA">
        <w:trPr>
          <w:trHeight w:hRule="exact" w:val="32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Книги Ветхого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Завета: Сотворение мира (фрагменты из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«Книги Бытия»);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Изгнание из рая;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Всемирный потоп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7125EA" w:rsidRDefault="00566827">
            <w:pPr>
              <w:autoSpaceDE w:val="0"/>
              <w:autoSpaceDN w:val="0"/>
              <w:spacing w:before="96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Прослушивание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небольшой лекции;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выявление главного;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статьи учебника; ответ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 для самоконтроля;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составление тезисного плана статьи.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вслух фрагментов </w:t>
            </w:r>
            <w:r w:rsidRPr="007125EA">
              <w:rPr>
                <w:lang w:val="ru-RU"/>
              </w:rPr>
              <w:br/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текстов. Вычитывание этического и духовного смысла;;</w:t>
            </w:r>
          </w:p>
        </w:tc>
      </w:tr>
      <w:tr w:rsidR="00944A7F" w:rsidRPr="00C305FF" w:rsidTr="007125EA">
        <w:trPr>
          <w:trHeight w:hRule="exact" w:val="22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Книги Нового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Завета: Притча о сеятеле; Притча о богатом и Лазаре.</w:t>
            </w:r>
          </w:p>
          <w:p w:rsidR="00944A7F" w:rsidRDefault="00566827">
            <w:pPr>
              <w:autoSpaceDE w:val="0"/>
              <w:autoSpaceDN w:val="0"/>
              <w:spacing w:before="68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Переносный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притчевой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14.12.2022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текстов.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Истолкование переносного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притчевого смысла.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определение особенностей жанра притчи.;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44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7125EA" w:rsidTr="007125EA">
        <w:trPr>
          <w:trHeight w:hRule="exact" w:val="21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Коран — священная книга мусульман. Из Суры 2. Корова; из Суры 2. &lt;О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всемогуществе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Аллаха&gt;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7125EA" w:rsidRDefault="00566827" w:rsidP="007125EA">
            <w:pPr>
              <w:autoSpaceDE w:val="0"/>
              <w:autoSpaceDN w:val="0"/>
              <w:spacing w:before="96" w:after="0" w:line="281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вслух и самостоятельно.;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Ответы на поставленные вопросы.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Сравнительный; комментарий;</w:t>
            </w:r>
          </w:p>
        </w:tc>
      </w:tr>
      <w:tr w:rsidR="00944A7F" w:rsidRPr="00C305FF" w:rsidTr="007125EA">
        <w:trPr>
          <w:trHeight w:hRule="exact" w:val="28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Х.-К. Андерсен.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«Снежная королева».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Читать сказку; отвечать на вопросы; пересказывать.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Определять сюжет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; композиционные и художествен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ные особенности </w:t>
            </w:r>
            <w:r w:rsidRPr="00256477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</w:t>
            </w:r>
          </w:p>
        </w:tc>
      </w:tr>
      <w:tr w:rsidR="00944A7F" w:rsidRPr="00C305FF" w:rsidTr="007125EA">
        <w:trPr>
          <w:trHeight w:hRule="exact" w:val="24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Х.-К. Андерсен. "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Снежная королева".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Культурные и исторические аналогии.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Христианская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символика в сказке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проблемные вопросы. Поиск 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культурных и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аналогий. Путь через чтение фрагментов 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вслух</w:t>
            </w:r>
            <w:r w:rsidR="007125EA">
              <w:rPr>
                <w:lang w:val="ru-RU"/>
              </w:rPr>
              <w:t xml:space="preserve">,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акцентное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вычитывание; поиск ответов на </w:t>
            </w:r>
            <w:r w:rsidRPr="00256477">
              <w:rPr>
                <w:lang w:val="ru-RU"/>
              </w:rPr>
              <w:br/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 в тексте. </w:t>
            </w:r>
          </w:p>
        </w:tc>
      </w:tr>
      <w:tr w:rsidR="00944A7F" w:rsidRPr="008E4FB2" w:rsidTr="007125EA">
        <w:trPr>
          <w:trHeight w:hRule="exact" w:val="28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Х.-К. Андерсон.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других сказок " Рассказ старого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котелка"; " Рассказ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старого ботинка";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"Рассказ старого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сундука".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7125EA">
            <w:pPr>
              <w:autoSpaceDE w:val="0"/>
              <w:autoSpaceDN w:val="0"/>
              <w:spacing w:before="96" w:after="0" w:line="286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проблемные вопросы. Поиск </w:t>
            </w:r>
            <w:proofErr w:type="gramStart"/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культурных 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</w:t>
            </w:r>
            <w:proofErr w:type="gram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исторических аналогий. Путь через чтение 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вслух; акцентное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вычитывание; поиск ответов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вопросы в тексте.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Работа в малых творческих группах.;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23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7125EA">
        <w:trPr>
          <w:trHeight w:hRule="exact" w:val="270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Сочинение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собственной сказки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576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Познание законов искусства через 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собственную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творческую деятельность.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1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этюдов —навык критической деятельности;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развитие творческой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рефлексии;</w:t>
            </w:r>
          </w:p>
        </w:tc>
      </w:tr>
      <w:tr w:rsidR="00944A7F" w:rsidRPr="00C305FF" w:rsidTr="007125EA">
        <w:trPr>
          <w:trHeight w:hRule="exact" w:val="32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К. С. Льюис. «Лев,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Колдунья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Платяной шкаф»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(«Хроники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Нарнии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30.12.2022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7125EA">
            <w:pPr>
              <w:autoSpaceDE w:val="0"/>
              <w:autoSpaceDN w:val="0"/>
              <w:spacing w:before="98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 читать произведение; 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задавать вопро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сы к отдельным фрагментам;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формулировать тему и основную идею прочитанных глав.</w:t>
            </w:r>
            <w:r w:rsidR="007125E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Рассуждать о героях и проблематике произведения;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обосновывать свои суждения с опорой на текст;</w:t>
            </w:r>
          </w:p>
        </w:tc>
      </w:tr>
      <w:tr w:rsidR="00944A7F" w:rsidRPr="00C305FF" w:rsidTr="0097328A">
        <w:trPr>
          <w:trHeight w:hRule="exact" w:val="42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49.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К. С. Льюис. «Лев, Колдунья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Платяной шкаф»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(«Хроники </w:t>
            </w:r>
            <w:r w:rsidRPr="00256477">
              <w:rPr>
                <w:lang w:val="ru-RU"/>
              </w:rPr>
              <w:br/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Нарнии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»).</w:t>
            </w:r>
          </w:p>
          <w:p w:rsidR="00944A7F" w:rsidRDefault="00566827">
            <w:pPr>
              <w:autoSpaceDE w:val="0"/>
              <w:autoSpaceDN w:val="0"/>
              <w:spacing w:before="68" w:after="0" w:line="271" w:lineRule="auto"/>
              <w:ind w:left="70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аналогии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09.01.2023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Ответы на проблемные вопросы. Поиск культурных;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 исторических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аналогий. Путь через </w:t>
            </w:r>
            <w:r w:rsidRPr="00256477">
              <w:rPr>
                <w:lang w:val="ru-RU"/>
              </w:rPr>
              <w:br/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разные виды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деятельности: чтение фрагментов вслух; акцентное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вычитывание; поиск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ответов на вопросы в тексте самостоятельное чтение произведения анализ и обобщение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прочитанного под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руководством учителя;;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2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97328A">
        <w:trPr>
          <w:trHeight w:hRule="exact" w:val="341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К. С. Льюис. «Лев, Колдунья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Платяной шкаф»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(«Хроники </w:t>
            </w:r>
            <w:r w:rsidRPr="00256477">
              <w:rPr>
                <w:lang w:val="ru-RU"/>
              </w:rPr>
              <w:br/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Нарнии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»).</w:t>
            </w:r>
          </w:p>
          <w:p w:rsidR="00944A7F" w:rsidRDefault="00566827">
            <w:pPr>
              <w:autoSpaceDE w:val="0"/>
              <w:autoSpaceDN w:val="0"/>
              <w:spacing w:before="68" w:after="0" w:line="262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Символика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сказке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11.01.2023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97328A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 читать произведение; 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задавать вопро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сы к отдельным фрагментам;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формулировать тему и основную идею прочитанных глав.</w:t>
            </w:r>
            <w:r w:rsidR="0097328A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Рассуждать о героях и проблематике произведения;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обосновывать свои 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суждения с опорой на текст.</w:t>
            </w:r>
          </w:p>
        </w:tc>
      </w:tr>
      <w:tr w:rsidR="00944A7F" w:rsidRPr="00C305FF" w:rsidTr="0097328A">
        <w:trPr>
          <w:trHeight w:hRule="exact" w:val="28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К.С. Льюис. «Лев, Колдунья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Платяной шкаф»(«Хроники </w:t>
            </w:r>
            <w:r w:rsidRPr="00256477">
              <w:rPr>
                <w:lang w:val="ru-RU"/>
              </w:rPr>
              <w:br/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Нарнии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»).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Отражение основных сюжетов духовных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книг.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97328A">
            <w:pPr>
              <w:autoSpaceDE w:val="0"/>
              <w:autoSpaceDN w:val="0"/>
              <w:spacing w:before="98" w:after="0" w:line="271" w:lineRule="auto"/>
              <w:ind w:left="154" w:right="288" w:hanging="15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Читать сказку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отвечать на вопросы; пересказывать.</w:t>
            </w:r>
          </w:p>
          <w:p w:rsidR="00944A7F" w:rsidRPr="00256477" w:rsidRDefault="0097328A">
            <w:pPr>
              <w:autoSpaceDE w:val="0"/>
              <w:autoSpaceDN w:val="0"/>
              <w:spacing w:before="68" w:after="0" w:line="28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Определять сюжет композиционные и художествен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ные особенности </w:t>
            </w:r>
            <w:r w:rsidR="00566827" w:rsidRPr="0025647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</w:t>
            </w:r>
          </w:p>
        </w:tc>
      </w:tr>
      <w:tr w:rsidR="00944A7F" w:rsidTr="0097328A">
        <w:trPr>
          <w:trHeight w:hRule="exact" w:val="24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Читательские отзывы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выражение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собственной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читательской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позиции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16.01.2023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RPr="00C305FF" w:rsidTr="0097328A">
        <w:trPr>
          <w:trHeight w:hRule="exact" w:val="19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А.С. Пушкин.</w:t>
            </w:r>
          </w:p>
          <w:p w:rsidR="00944A7F" w:rsidRDefault="00566827">
            <w:pPr>
              <w:autoSpaceDE w:val="0"/>
              <w:autoSpaceDN w:val="0"/>
              <w:spacing w:before="70" w:after="0" w:line="271" w:lineRule="auto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«Подражание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Корану».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Священные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книги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человечества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18.01.2023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поэтического текста.; Вычитывание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притчевого смысла.; Поиск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культурологических аналогий;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97328A">
        <w:trPr>
          <w:trHeight w:hRule="exact" w:val="2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Игрушка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традиционной культуре.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Изображение игрушки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литературном произведении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20.01.2023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статьи в учебнике вслух либо беседа; обмен;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читат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ельским опытом и его обобщение.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 этом случае чтение статьи дома в качестве; закрепления материала; выписывание тезисов;</w:t>
            </w:r>
          </w:p>
        </w:tc>
      </w:tr>
      <w:tr w:rsidR="00944A7F" w:rsidRPr="00C305FF" w:rsidTr="0097328A">
        <w:trPr>
          <w:trHeight w:hRule="exact" w:val="44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Внеклассное чтение произведений, где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главный герой —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игрушка. Например, Дж.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Родари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«Путешествие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голубой стрелы»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23.01.2023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Домашнее чтение по выбору.;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звитие интереса и потребности в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самостоятельном;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чтении «не по заданию».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2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Читательская конференция; </w:t>
            </w:r>
            <w:r w:rsidRPr="00256477">
              <w:rPr>
                <w:lang w:val="ru-RU"/>
              </w:rPr>
              <w:br/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 прочитанным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произведениям где герой — игрушка;;</w:t>
            </w:r>
          </w:p>
        </w:tc>
      </w:tr>
      <w:tr w:rsidR="00944A7F" w:rsidRPr="00C305FF" w:rsidTr="0097328A">
        <w:trPr>
          <w:trHeight w:hRule="exact" w:val="3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Игрушка как герой литературного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25.01.2023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97328A">
            <w:pPr>
              <w:autoSpaceDE w:val="0"/>
              <w:autoSpaceDN w:val="0"/>
              <w:spacing w:before="96" w:after="0" w:line="28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Обобщение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читат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ельского опыта путем наводящих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вопросов. Чтение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статьи в учебнике.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 на вопросы; для самоконтроля.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 сделанных выводов; </w:t>
            </w:r>
            <w:r w:rsidRPr="00256477">
              <w:rPr>
                <w:lang w:val="ru-RU"/>
              </w:rPr>
              <w:br/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 материалом статьи.</w:t>
            </w:r>
          </w:p>
        </w:tc>
      </w:tr>
      <w:tr w:rsidR="00944A7F" w:rsidRPr="00C305FF" w:rsidTr="0097328A">
        <w:trPr>
          <w:trHeight w:hRule="exact" w:val="19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В.Г. Короленко. «В дурном обществе».</w:t>
            </w:r>
          </w:p>
          <w:p w:rsidR="00944A7F" w:rsidRDefault="00566827">
            <w:pPr>
              <w:autoSpaceDE w:val="0"/>
              <w:autoSpaceDN w:val="0"/>
              <w:spacing w:before="68" w:after="0" w:line="262" w:lineRule="auto"/>
              <w:ind w:left="70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повести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27.01.2023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ключевой проблемный вопрос к; произведению. Чтение вслух на уроке фрагментов </w:t>
            </w:r>
            <w:proofErr w:type="spellStart"/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Самостоятельное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домашнее чтение;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898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97328A">
        <w:trPr>
          <w:trHeight w:hRule="exact" w:val="36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/>
              <w:ind w:left="70" w:right="144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В.Г. Короленко. «В дурном обществе».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Взаимоотношения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взрослых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30.01.2023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97328A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ключевой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блемный вопрос к произведению.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вслух на уроке фрагментов произведения.;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Самостоятельное домашнее чтение.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фрагментов; </w:t>
            </w:r>
            <w:r w:rsidRPr="00256477">
              <w:rPr>
                <w:lang w:val="ru-RU"/>
              </w:rPr>
              <w:br/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 цитат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помогающих ответить на вопросы к тексту произведения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обо</w:t>
            </w:r>
            <w:r w:rsidR="0097328A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бщающий вопрос ко всему тексту.</w:t>
            </w:r>
          </w:p>
        </w:tc>
      </w:tr>
      <w:tr w:rsidR="00944A7F" w:rsidRPr="00C305FF" w:rsidTr="00C305FF">
        <w:trPr>
          <w:trHeight w:hRule="exact" w:val="17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59.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В.Г. Короленко. «В дурном обществе».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Нравственные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уроки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повести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01.02.2023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ключевой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проблемный вопрос к; прои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зведению. Чтение вслух на уроке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фрагментов 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</w:t>
            </w:r>
          </w:p>
        </w:tc>
      </w:tr>
      <w:tr w:rsidR="00944A7F" w:rsidRPr="00C305FF" w:rsidTr="00C305FF">
        <w:trPr>
          <w:trHeight w:hRule="exact" w:val="25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В.Г. Короленко. «В дурном обществе». Понятие сюжета в литературном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произведении.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03.02.2023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Самостоятельное </w:t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домашнее чтение.</w:t>
            </w:r>
          </w:p>
          <w:p w:rsidR="00944A7F" w:rsidRPr="00256477" w:rsidRDefault="00C305FF">
            <w:pPr>
              <w:autoSpaceDE w:val="0"/>
              <w:autoSpaceDN w:val="0"/>
              <w:spacing w:before="68" w:after="0" w:line="286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Поиск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фрагментов и цитат помогающих ответить на</w:t>
            </w:r>
            <w:r>
              <w:rPr>
                <w:lang w:val="ru-RU"/>
              </w:rPr>
              <w:t xml:space="preserve">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 к тексту произведения и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общающий вопрос ко всему тексту.</w:t>
            </w:r>
          </w:p>
        </w:tc>
      </w:tr>
      <w:tr w:rsidR="00944A7F" w:rsidRPr="00C305FF" w:rsidTr="0097328A">
        <w:trPr>
          <w:trHeight w:hRule="exact" w:val="35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Публицистический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этюд на тему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взаимоотношений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детей и родителей: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«Когда дети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родители могут стать настоящими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друзьями?»; «Мой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взрослый друг»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06.02.2023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Навык обсуждения; коллективного 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совмес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тного поиска ответа на вопрос. 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97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C305FF">
        <w:trPr>
          <w:trHeight w:hRule="exact" w:val="29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литературы. Понятие о сюжете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литературном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произведении.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08.02.2023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Обобщение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читательского опыта путем наводящих вопросов. Чтение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статьи в учебнике.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Ответы на вопросы для самоконтроля.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Сравнение выводов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учеников с материалом статьи; </w:t>
            </w:r>
            <w:r w:rsidRPr="00256477">
              <w:rPr>
                <w:lang w:val="ru-RU"/>
              </w:rPr>
              <w:br/>
            </w:r>
          </w:p>
        </w:tc>
      </w:tr>
      <w:tr w:rsidR="00944A7F" w:rsidRPr="00C305FF" w:rsidTr="00C305FF">
        <w:trPr>
          <w:trHeight w:hRule="exact" w:val="283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Л.Н. Толстой.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«Кавказский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пленник». Система образов были.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Антитеза как способ изображения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характера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Ответ на проблемный вопрос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произведению.;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Акцентирование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внимани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 на деталях; на первый взгляд</w:t>
            </w:r>
            <w:r w:rsidR="00C305FF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незначительных.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Чтение вслух на уроке фрагментов 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</w:t>
            </w:r>
          </w:p>
        </w:tc>
      </w:tr>
      <w:tr w:rsidR="00944A7F" w:rsidRPr="00C305FF" w:rsidTr="00C305FF">
        <w:trPr>
          <w:trHeight w:hRule="exact" w:val="26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Л.Н. Толстой.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«Кавказский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пленник». Жилин и Дина. Роль игрушки в развитии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взаимоотношений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героев.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Самостоятельное </w:t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домашнее чтение.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фрагментов и цитат;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помогающих ответить на вопросы к тексту произведения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обобщающий вопрос ко всему 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тексту.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992"/>
        <w:gridCol w:w="1134"/>
        <w:gridCol w:w="3846"/>
      </w:tblGrid>
      <w:tr w:rsidR="00944A7F" w:rsidRPr="00C305FF" w:rsidTr="00C305FF">
        <w:trPr>
          <w:trHeight w:hRule="exact" w:val="397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C305FF" w:rsidRDefault="00566827" w:rsidP="00C305FF">
            <w:pPr>
              <w:autoSpaceDE w:val="0"/>
              <w:autoSpaceDN w:val="0"/>
              <w:spacing w:before="96" w:after="0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Понятие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художественной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детали на примере произведения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Л.Н.</w:t>
            </w:r>
            <w:r w:rsidRP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Толстого</w:t>
            </w:r>
            <w:proofErr w:type="spellEnd"/>
            <w:r w:rsidRPr="00C305FF">
              <w:rPr>
                <w:lang w:val="ru-RU"/>
              </w:rPr>
              <w:br/>
            </w:r>
            <w:r w:rsidRP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«Кавказский пленник».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15.02.2023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C305FF">
            <w:pPr>
              <w:autoSpaceDE w:val="0"/>
              <w:autoSpaceDN w:val="0"/>
              <w:spacing w:before="96" w:after="0" w:line="281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Навык обсуждения; коллективного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совместного поиска ответа на вопрос.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Первые шаги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самостоятельному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литературоведческому анализу произведения.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3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выражение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собственного ощущения от </w:t>
            </w:r>
            <w:r w:rsidRPr="00256477">
              <w:rPr>
                <w:lang w:val="ru-RU"/>
              </w:rPr>
              <w:br/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прочитанного произведения.</w:t>
            </w:r>
          </w:p>
        </w:tc>
      </w:tr>
      <w:tr w:rsidR="00944A7F" w:rsidRPr="00C305FF" w:rsidTr="00C305FF">
        <w:trPr>
          <w:trHeight w:hRule="exact" w:val="368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305FF" w:rsidRDefault="00566827" w:rsidP="00C305FF">
            <w:pPr>
              <w:autoSpaceDE w:val="0"/>
              <w:autoSpaceDN w:val="0"/>
              <w:spacing w:before="98" w:after="0" w:line="262" w:lineRule="auto"/>
              <w:ind w:left="70" w:right="288"/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Этюд-отзыв на рассказ </w:t>
            </w:r>
          </w:p>
          <w:p w:rsidR="00944A7F" w:rsidRPr="00C305FF" w:rsidRDefault="00566827" w:rsidP="00C305FF">
            <w:pPr>
              <w:autoSpaceDE w:val="0"/>
              <w:autoSpaceDN w:val="0"/>
              <w:spacing w:before="98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Л.Н.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Толстого</w:t>
            </w:r>
            <w:proofErr w:type="spellEnd"/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Кавказский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пленник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396C0E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17.02.2023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C305FF">
            <w:pPr>
              <w:autoSpaceDE w:val="0"/>
              <w:autoSpaceDN w:val="0"/>
              <w:spacing w:before="98" w:after="0" w:line="281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Навык обсуждения коллективного размышления;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совместного поиска ответа на вопрос.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Первые шаги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самостоятельному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литературоведческому анализу произведения.</w:t>
            </w:r>
          </w:p>
          <w:p w:rsidR="00944A7F" w:rsidRPr="00256477" w:rsidRDefault="00566827" w:rsidP="00C305FF">
            <w:pPr>
              <w:autoSpaceDE w:val="0"/>
              <w:autoSpaceDN w:val="0"/>
              <w:spacing w:before="70" w:after="0" w:line="281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Письменное выражение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собственного ощущения от </w:t>
            </w:r>
            <w:r w:rsidRPr="00256477">
              <w:rPr>
                <w:lang w:val="ru-RU"/>
              </w:rPr>
              <w:br/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прочитанного произведения.</w:t>
            </w:r>
          </w:p>
        </w:tc>
      </w:tr>
      <w:tr w:rsidR="00944A7F" w:rsidRPr="00C305FF" w:rsidTr="00C305FF">
        <w:trPr>
          <w:trHeight w:hRule="exact" w:val="31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литературы. Деталь в литературном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20.02.2023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Опираясь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провед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ённый анализ рассказа Толстого</w:t>
            </w:r>
            <w:r w:rsidR="00C305FF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 основе обобщения полученных наблюдений;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выводим понятие детали и её;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значения в произведении.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Закрепляем материал; читая статью в 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учебнике.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512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C305FF">
        <w:trPr>
          <w:trHeight w:hRule="exact" w:val="3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А.П. Гайдар. «Тимур и его команда».</w:t>
            </w:r>
          </w:p>
          <w:p w:rsidR="00944A7F" w:rsidRDefault="00566827">
            <w:pPr>
              <w:autoSpaceDE w:val="0"/>
              <w:autoSpaceDN w:val="0"/>
              <w:spacing w:before="70" w:after="0" w:line="262" w:lineRule="auto"/>
              <w:ind w:left="70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повести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22.02.2023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 Ответ на проблемные вопросы.</w:t>
            </w:r>
          </w:p>
          <w:p w:rsidR="00944A7F" w:rsidRPr="00256477" w:rsidRDefault="00C305F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Выполнение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иссле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довательских заданий по тексту.</w:t>
            </w:r>
          </w:p>
        </w:tc>
      </w:tr>
      <w:tr w:rsidR="00944A7F" w:rsidTr="00C305FF">
        <w:trPr>
          <w:trHeight w:hRule="exact" w:val="39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69.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А.П. Гайдар. «Тимур и его команда».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аналогии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историко-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социальный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контекст.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 Ответ на проблемные вопросы.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Выполнение исследовательских </w:t>
            </w:r>
            <w:r w:rsidRPr="00256477">
              <w:rPr>
                <w:lang w:val="ru-RU"/>
              </w:rPr>
              <w:br/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заданий по тексту.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Исторические аналогии;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вычитывание историко-социального контекста.</w:t>
            </w:r>
          </w:p>
          <w:p w:rsidR="00944A7F" w:rsidRDefault="00944A7F">
            <w:pPr>
              <w:autoSpaceDE w:val="0"/>
              <w:autoSpaceDN w:val="0"/>
              <w:spacing w:before="68" w:after="0" w:line="230" w:lineRule="auto"/>
              <w:ind w:left="72"/>
            </w:pPr>
          </w:p>
        </w:tc>
      </w:tr>
      <w:tr w:rsidR="00944A7F" w:rsidRPr="00C305FF" w:rsidTr="00C305FF">
        <w:trPr>
          <w:trHeight w:hRule="exact" w:val="39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А.П. Гайдар. «Тимур и его команда». Игра как структурный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элемент сюжета.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27.02.2023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 Ответ на проблемные вопросы.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Выполнение исследовательских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заданий по тексту.;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Исторические аналогии;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 историко-социального </w:t>
            </w:r>
            <w:r w:rsidR="00C305FF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контекста.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26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993"/>
        <w:gridCol w:w="1275"/>
        <w:gridCol w:w="3846"/>
      </w:tblGrid>
      <w:tr w:rsidR="00944A7F" w:rsidRPr="00C305FF" w:rsidTr="006A7B42">
        <w:trPr>
          <w:trHeight w:hRule="exact" w:val="28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Р/Р Этюд-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рассуждение: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возможны и нужны ли в наше время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игры, подобные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тимуровским?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C305FF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01.03.2023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A7B42" w:rsidRDefault="00C305FF" w:rsidP="006A7B42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Письменные и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контрольные работы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</w:p>
          <w:p w:rsidR="00944A7F" w:rsidRPr="00256477" w:rsidRDefault="00566827" w:rsidP="006A7B42">
            <w:pPr>
              <w:autoSpaceDE w:val="0"/>
              <w:autoSpaceDN w:val="0"/>
              <w:spacing w:before="96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Дома – просмотр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фильма и обсуждение впечатлений в классе.;</w:t>
            </w:r>
          </w:p>
        </w:tc>
      </w:tr>
      <w:tr w:rsidR="00944A7F" w:rsidRPr="00C305FF" w:rsidTr="006A7B42">
        <w:trPr>
          <w:trHeight w:hRule="exact" w:val="38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Э. Портер.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</w:t>
            </w:r>
            <w:proofErr w:type="spellStart"/>
            <w:proofErr w:type="gram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Поллианна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»(</w:t>
            </w:r>
            <w:proofErr w:type="gram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фрагменты).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Система образов в романе.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03.03.2023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я. Ответ на вопросы по тексту.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Беседы и размышления вслух;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обмен мнениями на темы нравственности; долга;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чести</w:t>
            </w:r>
            <w:r w:rsidR="006A7B42">
              <w:rPr>
                <w:lang w:val="ru-RU"/>
              </w:rPr>
              <w:t xml:space="preserve">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морали и милосердия.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Дома – просмотр фильма.;</w:t>
            </w:r>
          </w:p>
        </w:tc>
      </w:tr>
      <w:tr w:rsidR="00944A7F" w:rsidRPr="00C305FF" w:rsidTr="006A7B42">
        <w:trPr>
          <w:trHeight w:hRule="exact" w:val="38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Э. Портер.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Поллианна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(фрагменты). Темы нравственности,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долга, чести, морали и милосердия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06.03.2023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я. Ответ на вопросы по тексту.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Беседы и размышления вслух;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обмен мнениями на темы нравственности; долга;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чести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морали и милосердия.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Дома – просмотр фильма.;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82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922"/>
        <w:gridCol w:w="1134"/>
        <w:gridCol w:w="1134"/>
        <w:gridCol w:w="3846"/>
      </w:tblGrid>
      <w:tr w:rsidR="00944A7F" w:rsidTr="006A7B42">
        <w:trPr>
          <w:trHeight w:hRule="exact" w:val="31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Э. Портер.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6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Поллианна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(фрагменты). Пафос художественного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произведения, пафос как эмоциональная составляющая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художественного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10.03.2023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  <w:tr w:rsidR="00944A7F" w:rsidRPr="00C305FF" w:rsidTr="006A7B42">
        <w:trPr>
          <w:trHeight w:hRule="exact" w:val="34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Э. Портер.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</w:t>
            </w:r>
            <w:proofErr w:type="spellStart"/>
            <w:proofErr w:type="gram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Поллианна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»(</w:t>
            </w:r>
            <w:proofErr w:type="gram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фрагменты).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Современное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звучание повести.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13.03.2023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Чтение по ролям. Домашнее чтение всего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произведения. Ответ на вопросы по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тексту.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Беседы и размышления вслух;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обмен мнениями на темы нравственности; долга;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чести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морали и милосердия;</w:t>
            </w:r>
          </w:p>
        </w:tc>
      </w:tr>
      <w:tr w:rsidR="00944A7F" w:rsidRPr="00C305FF" w:rsidTr="006A7B42">
        <w:trPr>
          <w:trHeight w:hRule="exact" w:val="31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Этюд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развитие чувств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восприятия: «Самые радостные и самые грустные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воспоминания моего детства»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15.03.2023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 w:rsidP="006A7B42">
            <w:pPr>
              <w:autoSpaceDE w:val="0"/>
              <w:autoSpaceDN w:val="0"/>
              <w:spacing w:before="96" w:after="0" w:line="288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Письменная работа на развитие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эмоциональной сферы и воображения. Шаг к более глубокому пониманию пафоса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художественного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произведения;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его эмоциональной составляющей.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Обмен мнениями,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развитие внутреннего критика.;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6A7B42">
        <w:trPr>
          <w:trHeight w:hRule="exact" w:val="79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В. Распутин. «Уроки французского».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контекст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на уроке;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полное прочтение произведения дома.</w:t>
            </w:r>
          </w:p>
          <w:p w:rsidR="00944A7F" w:rsidRPr="00256477" w:rsidRDefault="006A7B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на уроке: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Вписывание произведения в </w:t>
            </w:r>
            <w:r w:rsidR="00566827" w:rsidRPr="0025647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исторический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контекст. Воспитание сочувстви</w:t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я к герою.; Нравственная оценка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неоднозначных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жизненных ситуаций.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 и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обсуждение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актуальных для всех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поколений подростковых;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проблем. Просмотр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фильма; по возможности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совместный</w:t>
            </w:r>
            <w:r w:rsidR="006A7B42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 акцентированием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внимания на отдельных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фрагментах.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2" w:right="86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 экранизации литературного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6A7B42">
        <w:trPr>
          <w:trHeight w:hRule="exact" w:val="65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В. Распутин. «Уроки французского».</w:t>
            </w:r>
          </w:p>
          <w:p w:rsidR="00944A7F" w:rsidRDefault="00566827">
            <w:pPr>
              <w:autoSpaceDE w:val="0"/>
              <w:autoSpaceDN w:val="0"/>
              <w:spacing w:before="70" w:after="0" w:line="271" w:lineRule="auto"/>
              <w:ind w:left="70" w:right="144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Система образов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повести.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Сочувствие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герою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20.03.2023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на уроке;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полное прочтение произведения дома.</w:t>
            </w:r>
          </w:p>
          <w:p w:rsidR="00944A7F" w:rsidRPr="00256477" w:rsidRDefault="00566827" w:rsidP="006A7B42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на уроке:; Вписывание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 в исторический контекст. Воспитание сочувствия к герою. Нравственная оценка неоднозначных жизненных ситуаций.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актуальных для всех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поколений подростковых проблем.</w:t>
            </w:r>
          </w:p>
          <w:p w:rsidR="00944A7F" w:rsidRPr="00256477" w:rsidRDefault="00566827" w:rsidP="006A7B42">
            <w:pPr>
              <w:autoSpaceDE w:val="0"/>
              <w:autoSpaceDN w:val="0"/>
              <w:spacing w:before="68" w:after="0" w:line="283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Просмотр фильма;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 возможности совместный;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 акцентированием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внимания на отдельных фрагментах.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особенностей экранизации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литературного произведения.;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6A7B42">
        <w:trPr>
          <w:trHeight w:hRule="exact" w:val="49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79.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В. Распутин. «Уроки французского».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Нравственная оценка неоднозначных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жизненных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ситуаций. Роль игры в судьбе главного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героя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22.03.2023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на уроке;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полное прочтение произведения дома.</w:t>
            </w:r>
          </w:p>
          <w:p w:rsidR="00944A7F" w:rsidRPr="00256477" w:rsidRDefault="006A7B42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на уроке: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Вписывание произведения в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исторический; контекст. Воспитание сочувствия к герою.; Нравственная оценка неоднозначных </w:t>
            </w:r>
            <w:r w:rsidR="00566827" w:rsidRPr="00256477">
              <w:rPr>
                <w:lang w:val="ru-RU"/>
              </w:rPr>
              <w:br/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жизненных ситуаций.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Вычитывание и обсуждение;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актуальных для всех поколений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подростковых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проблем.; </w:t>
            </w:r>
            <w:r w:rsidRPr="00256477">
              <w:rPr>
                <w:lang w:val="ru-RU"/>
              </w:rPr>
              <w:br/>
            </w:r>
          </w:p>
        </w:tc>
      </w:tr>
      <w:tr w:rsidR="00944A7F" w:rsidRPr="00C305FF" w:rsidTr="006A7B42">
        <w:trPr>
          <w:trHeight w:hRule="exact" w:val="34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/>
              <w:ind w:left="70" w:right="72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Р/Р Написание рецензии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экранизацию </w:t>
            </w:r>
            <w:r w:rsidRPr="0025647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Устный опрос;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Высшая форма читательской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деятельности:;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Выступление читателя-зрителя в роли критика.;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Обсуждение в форме обмена мнениями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как о</w:t>
            </w:r>
            <w:r w:rsidR="006A7B42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самой экранизации; так и о качестве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написанных рецензий.;</w:t>
            </w:r>
          </w:p>
        </w:tc>
      </w:tr>
      <w:tr w:rsidR="00944A7F" w:rsidRPr="006A7B42" w:rsidTr="006A7B42">
        <w:trPr>
          <w:trHeight w:hRule="exact" w:val="24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А.Т. Твардовский. Отрывок из поэмы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«Дом у дороги».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Рассказ взрослого человека о его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профессии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27.03.2023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6A7B42" w:rsidRDefault="00566827">
            <w:pPr>
              <w:autoSpaceDE w:val="0"/>
              <w:autoSpaceDN w:val="0"/>
              <w:spacing w:before="98" w:after="0" w:line="283" w:lineRule="auto"/>
              <w:ind w:left="154" w:right="288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отрывка.;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Беседа о старинных и современных профессиях. </w:t>
            </w:r>
            <w:r w:rsidRP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Элемент профессиональной </w:t>
            </w:r>
            <w:r w:rsidRPr="006A7B42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ориентации </w:t>
            </w:r>
            <w:r w:rsidRP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обучающихся.;</w:t>
            </w:r>
          </w:p>
        </w:tc>
      </w:tr>
    </w:tbl>
    <w:p w:rsidR="00944A7F" w:rsidRPr="006A7B42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6A7B42" w:rsidRDefault="00944A7F">
      <w:pPr>
        <w:rPr>
          <w:lang w:val="ru-RU"/>
        </w:rPr>
        <w:sectPr w:rsidR="00944A7F" w:rsidRPr="006A7B42">
          <w:pgSz w:w="11900" w:h="16840"/>
          <w:pgMar w:top="284" w:right="556" w:bottom="1206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6A7B42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6A7B42">
        <w:trPr>
          <w:trHeight w:hRule="exact" w:val="36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Н.А. Некрасов.</w:t>
            </w:r>
          </w:p>
          <w:p w:rsidR="00944A7F" w:rsidRDefault="00566827">
            <w:pPr>
              <w:autoSpaceDE w:val="0"/>
              <w:autoSpaceDN w:val="0"/>
              <w:spacing w:before="68" w:after="0"/>
              <w:ind w:left="70"/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«Крестьянские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дети».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Исторический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комментарий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стихотворения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29.03.2023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по ролям.;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 на вопросы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тексту – анализ поэтического текста с использованием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полученных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знаний по теории литературы.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Проверка выразительного чтения фрагмента стихотворения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наизусть.</w:t>
            </w:r>
          </w:p>
        </w:tc>
      </w:tr>
      <w:tr w:rsidR="00944A7F" w:rsidRPr="00C305FF" w:rsidTr="006A7B42">
        <w:trPr>
          <w:trHeight w:hRule="exact" w:val="36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Н.А. Некрасов.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«Крестьянские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дети». Анализ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поэтического текста: пафос, идея, тропы, система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стихосложения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31.03.2023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по ролям.;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 на вопросы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тексту – анализ поэтического текста с использованием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полученн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ых знаний по теории литературы.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Проверка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выразительного чтения фрагмента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стихотворения 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наизусть.</w:t>
            </w:r>
          </w:p>
        </w:tc>
      </w:tr>
      <w:tr w:rsidR="00944A7F" w:rsidRPr="00C305FF" w:rsidTr="006A7B42">
        <w:trPr>
          <w:trHeight w:hRule="exact" w:val="24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Этюды лирические:</w:t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«Грибная пора», «В лесу», «Летние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радости» и др.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10.04.2023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62D41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Творческая деятельность </w:t>
            </w:r>
            <w:r w:rsidRPr="00256477">
              <w:rPr>
                <w:lang w:val="ru-RU"/>
              </w:rPr>
              <w:br/>
            </w:r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учащихся. Развитие </w:t>
            </w:r>
          </w:p>
          <w:p w:rsidR="00944A7F" w:rsidRPr="00256477" w:rsidRDefault="00062D41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proofErr w:type="spellStart"/>
            <w:r w:rsidR="006A7B42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психо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-эмоциональной сферы личности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художественного </w:t>
            </w:r>
            <w:r w:rsidR="00566827" w:rsidRPr="00256477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восприятия текста.</w:t>
            </w:r>
          </w:p>
        </w:tc>
      </w:tr>
      <w:tr w:rsidR="00944A7F" w:rsidRPr="00C305FF" w:rsidTr="006A7B42">
        <w:trPr>
          <w:trHeight w:hRule="exact" w:val="24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Изучаем теорию литературы.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62" w:lineRule="auto"/>
              <w:ind w:left="70"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Трехсложные размеры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12.04.2023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Исследовательская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работа по определению поэтического размера.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что такое трехсложные размеры.;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992"/>
        <w:gridCol w:w="1134"/>
        <w:gridCol w:w="3846"/>
      </w:tblGrid>
      <w:tr w:rsidR="00944A7F" w:rsidRPr="00C305FF" w:rsidTr="00062D41">
        <w:trPr>
          <w:trHeight w:hRule="exact" w:val="31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Внеклассное чтение А. И. Куприн.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«Чудесный доктор».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достоверности и вымысла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художественном произведении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19.04.2023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рассказа.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6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текста путем ответа;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 вопросы и обсуждения в классе.; Вопрос достоверности и вымысла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художественном произведении. ;</w:t>
            </w:r>
          </w:p>
        </w:tc>
      </w:tr>
      <w:tr w:rsidR="00944A7F" w:rsidRPr="00C305FF" w:rsidTr="00062D41">
        <w:trPr>
          <w:trHeight w:hRule="exact" w:val="29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Жанр святочного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рассказа. «Чудесный доктор» как пример жанра.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21.04.2023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Устный опрос; </w:t>
            </w:r>
            <w:r w:rsidRPr="00256477">
              <w:rPr>
                <w:lang w:val="ru-RU"/>
              </w:rPr>
              <w:br/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Чтение рассказа.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3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текста путем ответа на вопросы и обсуждения в классе.; Вопрос достоверности и вымысла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художественном произведении.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2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Коллективный проект: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«Славное имя доктора Н.И. Пирогова»;</w:t>
            </w:r>
          </w:p>
        </w:tc>
      </w:tr>
      <w:tr w:rsidR="00944A7F" w:rsidTr="00062D41">
        <w:trPr>
          <w:trHeight w:hRule="exact" w:val="24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Нравственные уроки рассказа «Чудесный доктор».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Коллективный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проект: «Славное имя доктора Н. И.</w:t>
            </w:r>
          </w:p>
          <w:p w:rsidR="00944A7F" w:rsidRDefault="00566827">
            <w:pPr>
              <w:autoSpaceDE w:val="0"/>
              <w:autoSpaceDN w:val="0"/>
              <w:spacing w:before="70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Пирогова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24.04.2023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</w:tbl>
    <w:p w:rsidR="00944A7F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062D41">
        <w:trPr>
          <w:trHeight w:hRule="exact" w:val="41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89.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3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П. П. Бажов.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30" w:lineRule="auto"/>
              <w:jc w:val="center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«Каменный цветок».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3" w:lineRule="auto"/>
              <w:ind w:left="70"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Нравственные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вопросы: любовь, верность,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трудолюбие,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стремление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совершенству,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мастерство.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26.04.2023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 контексте ответа; на проблемные обобщающие и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систему вопросов помощников.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Нравственные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вопросы: любовь; верность;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трудолюбие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стремление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совершенству и мастерство.;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Понятие о чести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мастера и любви к своему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делу.;</w:t>
            </w:r>
          </w:p>
        </w:tc>
      </w:tr>
      <w:tr w:rsidR="00944A7F" w:rsidRPr="00C305FF" w:rsidTr="00062D41">
        <w:trPr>
          <w:trHeight w:hRule="exact" w:val="39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90.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30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П. П. Бажов.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«Горный мастер». Понятие о чести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мастера и любви к своему делу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28.04.2023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8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 контексте ответа; на проблемные обобщающие и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систему вопросов помощников.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Нравственные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вопросы: любовь; верность;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трудолюбие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стремление 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совершенству и мастерство.;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Понятие о чести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мастера и любви к своему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делу.;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062D41">
        <w:trPr>
          <w:trHeight w:hRule="exact" w:val="497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Изучаем теорию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литературы. Жанр сказа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03.05.2023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Наблюдение за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особенностями языка и речи;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рассказчика в сказах Бажова.</w:t>
            </w:r>
          </w:p>
          <w:p w:rsidR="00062D41" w:rsidRDefault="00062D41" w:rsidP="00062D41">
            <w:pPr>
              <w:rPr>
                <w:w w:val="98"/>
                <w:lang w:val="ru-RU"/>
              </w:rPr>
            </w:pPr>
            <w:r>
              <w:rPr>
                <w:w w:val="98"/>
                <w:lang w:val="ru-RU"/>
              </w:rPr>
              <w:t xml:space="preserve"> </w:t>
            </w:r>
          </w:p>
          <w:p w:rsidR="00944A7F" w:rsidRPr="00062D41" w:rsidRDefault="00062D41" w:rsidP="00062D41">
            <w:pPr>
              <w:rPr>
                <w:rFonts w:ascii="Times New Roman" w:hAnsi="Times New Roman" w:cs="Times New Roman"/>
                <w:lang w:val="ru-RU"/>
              </w:rPr>
            </w:pPr>
            <w:r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Реконструкция </w:t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образа рассказчика </w:t>
            </w:r>
            <w:r w:rsidR="00566827" w:rsidRPr="00062D41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посредством коллективного </w:t>
            </w:r>
            <w:r w:rsidR="00566827" w:rsidRPr="00062D41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>обсуждения проблемы.; Обобщение полученных наблюдений.</w:t>
            </w:r>
            <w:r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 </w:t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Определение особенностей жанра </w:t>
            </w:r>
            <w:r w:rsidR="00566827" w:rsidRPr="00062D41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 xml:space="preserve">сказа.; Проверка результатов исследовательской </w:t>
            </w:r>
            <w:r w:rsidR="00566827" w:rsidRPr="00062D41">
              <w:rPr>
                <w:rFonts w:ascii="Times New Roman" w:hAnsi="Times New Roman" w:cs="Times New Roman"/>
                <w:sz w:val="24"/>
                <w:lang w:val="ru-RU"/>
              </w:rPr>
              <w:br/>
            </w:r>
            <w:r w:rsidR="00566827" w:rsidRPr="00062D41">
              <w:rPr>
                <w:rFonts w:ascii="Times New Roman" w:hAnsi="Times New Roman" w:cs="Times New Roman"/>
                <w:w w:val="98"/>
                <w:sz w:val="24"/>
                <w:lang w:val="ru-RU"/>
              </w:rPr>
              <w:t>работы с текстом путем сравнения со статьей учебника;</w:t>
            </w:r>
          </w:p>
        </w:tc>
      </w:tr>
      <w:tr w:rsidR="00944A7F" w:rsidRPr="00062D41" w:rsidTr="00062D41">
        <w:trPr>
          <w:trHeight w:hRule="exact" w:val="32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92.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62" w:lineRule="auto"/>
              <w:ind w:left="70" w:right="288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Шергин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.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Миша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Ласкин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».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05.05.2023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62D41" w:rsidRDefault="00566827" w:rsidP="00062D41">
            <w:pPr>
              <w:autoSpaceDE w:val="0"/>
              <w:autoSpaceDN w:val="0"/>
              <w:spacing w:before="98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произведений вслух по возможности прослушивание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актёрского прочтения рассказов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Шергина..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Постановка этических проблем.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Поиск мнения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рассказчика по поставленным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вопросам. </w:t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Анализ произведений. ;</w:t>
            </w:r>
          </w:p>
        </w:tc>
      </w:tr>
      <w:tr w:rsidR="00944A7F" w:rsidRPr="00C305FF" w:rsidTr="00062D41">
        <w:trPr>
          <w:trHeight w:hRule="exact" w:val="21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93.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Внеклассное чтение других рассказов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Шергина по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желанию учащихся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08.05.2023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Выразительное чтение произведений вслух по возможности прослушивание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актёрско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го прочтения рассказов Шергина.</w:t>
            </w:r>
          </w:p>
        </w:tc>
      </w:tr>
    </w:tbl>
    <w:p w:rsidR="00944A7F" w:rsidRPr="00256477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256477" w:rsidRDefault="00944A7F">
      <w:pPr>
        <w:rPr>
          <w:lang w:val="ru-RU"/>
        </w:rPr>
        <w:sectPr w:rsidR="00944A7F" w:rsidRPr="00256477">
          <w:pgSz w:w="11900" w:h="16840"/>
          <w:pgMar w:top="284" w:right="556" w:bottom="1264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256477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062D41">
        <w:trPr>
          <w:trHeight w:hRule="exact" w:val="42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94.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Самостоятельное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мини-исследование: автобиографические черты в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произведениях Б.</w:t>
            </w:r>
          </w:p>
          <w:p w:rsidR="00944A7F" w:rsidRDefault="00566827">
            <w:pPr>
              <w:autoSpaceDE w:val="0"/>
              <w:autoSpaceDN w:val="0"/>
              <w:spacing w:before="68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Шергина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12.05.2023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81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Сам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остоятельное мини-исследование: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автобиографические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черты в произведениях Шергина.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86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Пробуждение интереса к творчеству Шергина и самостоятельному чтению сложных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художественных произведений в том числе через интерес к колориту морской романтике и экзотике природы и жизни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русского Севера</w:t>
            </w:r>
          </w:p>
        </w:tc>
      </w:tr>
      <w:tr w:rsidR="00944A7F" w:rsidRPr="00062D41" w:rsidTr="00062D41">
        <w:trPr>
          <w:trHeight w:hRule="exact" w:val="26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95.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62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Этюды о мастерах и мастерстве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15.05.2023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62D41" w:rsidRDefault="00566827" w:rsidP="00062D41">
            <w:pPr>
              <w:autoSpaceDE w:val="0"/>
              <w:autoSpaceDN w:val="0"/>
              <w:spacing w:before="98" w:after="0" w:line="283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Творческая публицистическая и научно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-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познавательная деятельность учащихся. </w:t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Постановка этических проблем.; Обсуждение </w:t>
            </w:r>
            <w:proofErr w:type="spellStart"/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этюдов.Воспитание</w:t>
            </w:r>
            <w:proofErr w:type="spellEnd"/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внутреннего; критика;</w:t>
            </w:r>
          </w:p>
        </w:tc>
      </w:tr>
      <w:tr w:rsidR="00944A7F" w:rsidRPr="00062D41" w:rsidTr="00062D41">
        <w:trPr>
          <w:trHeight w:hRule="exact" w:val="34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96.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Габбе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 «Город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мастеров, или Сказка о двух горбунах».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Особенности пьесы. Понятие о драме как роде литературы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17.05.2023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62D41" w:rsidRDefault="00566827">
            <w:pPr>
              <w:autoSpaceDE w:val="0"/>
              <w:autoSpaceDN w:val="0"/>
              <w:spacing w:before="98" w:after="0" w:line="286" w:lineRule="auto"/>
              <w:ind w:left="154" w:right="14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пьесы по ролям.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Театрализация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инсценировка фрагментов.;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пьесы. </w:t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Ответы на поставленные смысловые </w:t>
            </w:r>
            <w:r w:rsidRPr="00062D41">
              <w:rPr>
                <w:lang w:val="ru-RU"/>
              </w:rPr>
              <w:br/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проблемные и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поисковые вопросы</w:t>
            </w:r>
          </w:p>
        </w:tc>
      </w:tr>
    </w:tbl>
    <w:p w:rsidR="00944A7F" w:rsidRPr="00062D41" w:rsidRDefault="00944A7F">
      <w:pPr>
        <w:autoSpaceDE w:val="0"/>
        <w:autoSpaceDN w:val="0"/>
        <w:spacing w:after="0" w:line="14" w:lineRule="exact"/>
        <w:rPr>
          <w:lang w:val="ru-RU"/>
        </w:rPr>
      </w:pPr>
    </w:p>
    <w:p w:rsidR="00944A7F" w:rsidRPr="00062D41" w:rsidRDefault="00944A7F">
      <w:pPr>
        <w:rPr>
          <w:lang w:val="ru-RU"/>
        </w:rPr>
        <w:sectPr w:rsidR="00944A7F" w:rsidRPr="00062D41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Pr="00062D41" w:rsidRDefault="00944A7F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276"/>
        <w:gridCol w:w="1134"/>
        <w:gridCol w:w="3562"/>
      </w:tblGrid>
      <w:tr w:rsidR="00944A7F" w:rsidRPr="00062D41" w:rsidTr="00062D41">
        <w:trPr>
          <w:trHeight w:hRule="exact" w:val="34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97.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Габбе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 «Город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мастеров, или Сказка о двух горбунах».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Антитеза как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средство раскрытия образов.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19.05.2023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62D41" w:rsidRDefault="00566827">
            <w:pPr>
              <w:autoSpaceDE w:val="0"/>
              <w:autoSpaceDN w:val="0"/>
              <w:spacing w:before="96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пьесы по ролям.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Театрализация;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инсценировка фрагментов.;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пьесы. </w:t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 на поставленные смысловые; </w:t>
            </w:r>
            <w:r w:rsidRPr="00062D41">
              <w:rPr>
                <w:lang w:val="ru-RU"/>
              </w:rPr>
              <w:br/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проблемные и поисковые вопросы;</w:t>
            </w:r>
          </w:p>
        </w:tc>
      </w:tr>
      <w:tr w:rsidR="00944A7F" w:rsidRPr="00062D41" w:rsidTr="00062D41">
        <w:trPr>
          <w:trHeight w:hRule="exact" w:val="34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98.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Габбе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. «Город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мастеров, или Сказка о двух горбунах».</w:t>
            </w:r>
          </w:p>
          <w:p w:rsidR="00944A7F" w:rsidRPr="00256477" w:rsidRDefault="00566827">
            <w:pPr>
              <w:autoSpaceDE w:val="0"/>
              <w:autoSpaceDN w:val="0"/>
              <w:spacing w:before="70" w:after="0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Исследовательская работа с текстом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путем сравнения со статьей учебника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22.05.2023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062D41" w:rsidRDefault="00566827">
            <w:pPr>
              <w:autoSpaceDE w:val="0"/>
              <w:autoSpaceDN w:val="0"/>
              <w:spacing w:before="98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фрагментов </w:t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пьесы по ролям.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Театрализация;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инсценировка фрагментов.;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Анализ пьесы. </w:t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Ответ на поставленные смысловые; </w:t>
            </w:r>
            <w:r w:rsidRPr="00062D41">
              <w:rPr>
                <w:lang w:val="ru-RU"/>
              </w:rPr>
              <w:br/>
            </w:r>
            <w:r w:rsidRP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проблемные и поисковые вопросы;</w:t>
            </w:r>
          </w:p>
        </w:tc>
      </w:tr>
      <w:tr w:rsidR="00944A7F" w:rsidRPr="00C305FF" w:rsidTr="00062D41">
        <w:trPr>
          <w:trHeight w:hRule="exact" w:val="24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99.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1" w:lineRule="auto"/>
              <w:ind w:left="70" w:right="14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А.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Жвалевский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и Е. Пастернак. Роман-сказка «Гимназия №13»: особенности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сюжета и системы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образов.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24.05.2023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3" w:lineRule="auto"/>
              <w:ind w:left="154" w:right="432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Чтение вслух фрагментов;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 контексте ответа; на проблемные обобщающие и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систему вопросов-помощников.</w:t>
            </w:r>
          </w:p>
        </w:tc>
      </w:tr>
      <w:tr w:rsidR="00944A7F" w:rsidTr="00062D41">
        <w:trPr>
          <w:trHeight w:hRule="exact" w:val="20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100.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062D41" w:rsidP="00062D41">
            <w:pPr>
              <w:autoSpaceDE w:val="0"/>
              <w:autoSpaceDN w:val="0"/>
              <w:spacing w:before="98" w:after="0"/>
              <w:ind w:left="568" w:right="144" w:hanging="56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Фольклорны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</w:t>
            </w:r>
            <w:r w:rsidR="00566827"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традиции в романе-сказке «Гимназия №13»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26.05.2023</w:t>
            </w:r>
          </w:p>
        </w:tc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;</w:t>
            </w:r>
          </w:p>
        </w:tc>
      </w:tr>
    </w:tbl>
    <w:p w:rsidR="00944A7F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570"/>
        <w:gridCol w:w="2320"/>
        <w:gridCol w:w="724"/>
        <w:gridCol w:w="1064"/>
        <w:gridCol w:w="1134"/>
        <w:gridCol w:w="1134"/>
        <w:gridCol w:w="3704"/>
      </w:tblGrid>
      <w:tr w:rsidR="00944A7F" w:rsidRPr="00C305FF" w:rsidTr="00062D41">
        <w:trPr>
          <w:trHeight w:hRule="exact" w:val="440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101.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568"/>
              </w:tabs>
              <w:autoSpaceDE w:val="0"/>
              <w:autoSpaceDN w:val="0"/>
              <w:spacing w:before="96" w:after="0" w:line="262" w:lineRule="auto"/>
              <w:ind w:right="43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101. Изучаем теорию </w:t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литературы.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1" w:lineRule="auto"/>
              <w:ind w:left="70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Особенности жанра пьесы. Контрольная работа на знание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понимание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литературоведческих терминов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29.05.2023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tabs>
                <w:tab w:val="left" w:pos="154"/>
              </w:tabs>
              <w:autoSpaceDE w:val="0"/>
              <w:autoSpaceDN w:val="0"/>
              <w:spacing w:before="96" w:after="0" w:line="262" w:lineRule="auto"/>
              <w:ind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Обсуждение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lang w:val="ru-RU"/>
              </w:rPr>
              <w:tab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особенностей пьесы.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71" w:lineRule="auto"/>
              <w:ind w:left="72" w:right="115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Обобщение полученных наблюдений.</w:t>
            </w:r>
          </w:p>
          <w:p w:rsidR="00944A7F" w:rsidRPr="00256477" w:rsidRDefault="00566827">
            <w:pPr>
              <w:autoSpaceDE w:val="0"/>
              <w:autoSpaceDN w:val="0"/>
              <w:spacing w:before="68" w:after="0" w:line="262" w:lineRule="auto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Определение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особенностей жанра.</w:t>
            </w:r>
          </w:p>
          <w:p w:rsidR="00944A7F" w:rsidRPr="00256477" w:rsidRDefault="00566827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Самостоятельная проверка результатов исследовательской;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работы с текстом путем сравнения со статьей учебника.; </w:t>
            </w:r>
            <w:r w:rsidRPr="00256477">
              <w:rPr>
                <w:lang w:val="ru-RU"/>
              </w:rPr>
              <w:br/>
            </w:r>
            <w:r w:rsidR="00062D41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Навык рефлексии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пробуждение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внутреннего критика;</w:t>
            </w:r>
          </w:p>
        </w:tc>
      </w:tr>
      <w:tr w:rsidR="00944A7F" w:rsidRPr="00C305FF" w:rsidTr="00062D41">
        <w:trPr>
          <w:trHeight w:hRule="exact" w:val="28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 xml:space="preserve">102.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71" w:lineRule="auto"/>
              <w:ind w:left="568" w:right="512" w:hanging="568"/>
              <w:jc w:val="both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102. Заключительный урок, творческое задание на лето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31.05.2023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8" w:after="0" w:line="286" w:lineRule="auto"/>
              <w:ind w:left="154" w:hanging="154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Проектная работа на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лето.; Инсценировка и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видеозапись фрагмента сказки «Город мастеров» Т.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Габбе</w:t>
            </w:r>
            <w:proofErr w:type="spellEnd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или сказки </w:t>
            </w:r>
            <w:proofErr w:type="spellStart"/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Е.Шварца</w:t>
            </w:r>
            <w:proofErr w:type="spellEnd"/>
            <w:r w:rsidR="00062D41">
              <w:rPr>
                <w:lang w:val="ru-RU"/>
              </w:rPr>
              <w:t xml:space="preserve"> </w:t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«Дракон»;</w:t>
            </w:r>
          </w:p>
        </w:tc>
      </w:tr>
      <w:tr w:rsidR="00944A7F" w:rsidTr="00062D41">
        <w:trPr>
          <w:trHeight w:hRule="exact" w:val="1140"/>
        </w:trPr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256477" w:rsidRDefault="00566827">
            <w:pPr>
              <w:autoSpaceDE w:val="0"/>
              <w:autoSpaceDN w:val="0"/>
              <w:spacing w:before="96" w:after="0" w:line="271" w:lineRule="auto"/>
              <w:ind w:left="72" w:right="288"/>
              <w:rPr>
                <w:lang w:val="ru-RU"/>
              </w:rPr>
            </w:pP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ОБЩЕЕ КОЛИЧЕСТВО ЧАСОВ ПО </w:t>
            </w:r>
            <w:r w:rsidRPr="00256477">
              <w:rPr>
                <w:lang w:val="ru-RU"/>
              </w:rPr>
              <w:br/>
            </w:r>
            <w:r w:rsidRPr="00256477"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>ПРОГРАММЕ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Pr="00396C0E" w:rsidRDefault="00396C0E" w:rsidP="00396C0E">
            <w:pPr>
              <w:autoSpaceDE w:val="0"/>
              <w:autoSpaceDN w:val="0"/>
              <w:spacing w:before="96" w:after="0" w:line="23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  <w:lang w:val="ru-RU"/>
              </w:rPr>
              <w:t xml:space="preserve">  2</w:t>
            </w:r>
          </w:p>
        </w:tc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4A7F" w:rsidRDefault="00566827">
            <w:pPr>
              <w:autoSpaceDE w:val="0"/>
              <w:autoSpaceDN w:val="0"/>
              <w:spacing w:before="9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8"/>
                <w:sz w:val="24"/>
              </w:rPr>
              <w:t>0</w:t>
            </w:r>
          </w:p>
        </w:tc>
      </w:tr>
    </w:tbl>
    <w:p w:rsidR="00944A7F" w:rsidRDefault="00944A7F">
      <w:pPr>
        <w:autoSpaceDE w:val="0"/>
        <w:autoSpaceDN w:val="0"/>
        <w:spacing w:after="0" w:line="14" w:lineRule="exact"/>
      </w:pPr>
    </w:p>
    <w:p w:rsidR="00944A7F" w:rsidRDefault="00944A7F">
      <w:pPr>
        <w:sectPr w:rsidR="00944A7F">
          <w:pgSz w:w="11900" w:h="16840"/>
          <w:pgMar w:top="284" w:right="556" w:bottom="1440" w:left="664" w:header="720" w:footer="720" w:gutter="0"/>
          <w:cols w:space="720" w:equalWidth="0">
            <w:col w:w="10680" w:space="0"/>
          </w:cols>
          <w:docGrid w:linePitch="360"/>
        </w:sectPr>
      </w:pPr>
    </w:p>
    <w:p w:rsidR="00944A7F" w:rsidRDefault="00944A7F">
      <w:pPr>
        <w:autoSpaceDE w:val="0"/>
        <w:autoSpaceDN w:val="0"/>
        <w:spacing w:after="78" w:line="220" w:lineRule="exact"/>
      </w:pPr>
    </w:p>
    <w:p w:rsidR="00944A7F" w:rsidRDefault="0056682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44A7F" w:rsidRDefault="0056682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44A7F" w:rsidRPr="00256477" w:rsidRDefault="00566827">
      <w:pPr>
        <w:autoSpaceDE w:val="0"/>
        <w:autoSpaceDN w:val="0"/>
        <w:spacing w:before="166" w:after="0" w:line="271" w:lineRule="auto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Литература (в 2 частях), 5 класс /Архангельский А.Н., Смирнова Т.Ю.; под редакцией Архангельского А.Н., ООО «ДРОФА»; АО «Издательство Просвещение»; </w:t>
      </w:r>
      <w:r w:rsidRPr="00256477">
        <w:rPr>
          <w:lang w:val="ru-RU"/>
        </w:rPr>
        <w:br/>
      </w: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944A7F" w:rsidRPr="00256477" w:rsidRDefault="00566827">
      <w:pPr>
        <w:autoSpaceDE w:val="0"/>
        <w:autoSpaceDN w:val="0"/>
        <w:spacing w:before="262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44A7F" w:rsidRPr="00256477" w:rsidRDefault="00566827">
      <w:pPr>
        <w:autoSpaceDE w:val="0"/>
        <w:autoSpaceDN w:val="0"/>
        <w:spacing w:before="166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1.Литература 5 класс в 2 частях под редакцией Г. С.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Меркина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, Соловьева поурочное планирование.1.</w:t>
      </w:r>
    </w:p>
    <w:p w:rsidR="00944A7F" w:rsidRPr="00256477" w:rsidRDefault="00566827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«Программа по литературе для 5-9 классов общеобразовательной школы», автор- составитель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Г.С.Меркин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/ Москва, «Русское слово», 2012 г.</w:t>
      </w:r>
    </w:p>
    <w:p w:rsidR="00944A7F" w:rsidRPr="00256477" w:rsidRDefault="00566827">
      <w:pPr>
        <w:autoSpaceDE w:val="0"/>
        <w:autoSpaceDN w:val="0"/>
        <w:spacing w:before="72" w:after="0" w:line="271" w:lineRule="auto"/>
        <w:ind w:right="288"/>
        <w:rPr>
          <w:lang w:val="ru-RU"/>
        </w:rPr>
      </w:pP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2. .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Соловьева Ф.Е. Уроки литературы к учебнику «Литература. 5 </w:t>
      </w:r>
      <w:proofErr w:type="gram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класс»(</w:t>
      </w:r>
      <w:proofErr w:type="gram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автор- составитель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Г.С.Меркин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): методическое пособие/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Ф.Е.Соловьёва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; под ред. 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Г.С.Меркина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.- 2 изд.- М.: ООО «</w:t>
      </w:r>
      <w:proofErr w:type="spellStart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>ТИД«Русское</w:t>
      </w:r>
      <w:proofErr w:type="spellEnd"/>
      <w:r w:rsidRPr="00256477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 – РС», 2013.</w:t>
      </w:r>
    </w:p>
    <w:p w:rsidR="00944A7F" w:rsidRPr="00256477" w:rsidRDefault="00566827">
      <w:pPr>
        <w:autoSpaceDE w:val="0"/>
        <w:autoSpaceDN w:val="0"/>
        <w:spacing w:before="262" w:after="0" w:line="230" w:lineRule="auto"/>
        <w:rPr>
          <w:lang w:val="ru-RU"/>
        </w:rPr>
      </w:pPr>
      <w:r w:rsidRPr="0025647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44A7F" w:rsidRDefault="00566827">
      <w:pPr>
        <w:autoSpaceDE w:val="0"/>
        <w:autoSpaceDN w:val="0"/>
        <w:spacing w:before="166" w:after="0" w:line="281" w:lineRule="auto"/>
        <w:ind w:right="8352"/>
      </w:pPr>
      <w:r>
        <w:rPr>
          <w:rFonts w:ascii="Times New Roman" w:eastAsia="Times New Roman" w:hAnsi="Times New Roman"/>
          <w:color w:val="000000"/>
          <w:sz w:val="24"/>
        </w:rPr>
        <w:t xml:space="preserve">uchi.ru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https://media.prosv.ru/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https://mob-edu.com/ </w:t>
      </w:r>
      <w: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ЯКласс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globallab.org</w:t>
      </w:r>
    </w:p>
    <w:p w:rsidR="00944A7F" w:rsidRDefault="00944A7F"/>
    <w:p w:rsidR="00C33B6E" w:rsidRDefault="00C33B6E"/>
    <w:p w:rsidR="00C33B6E" w:rsidRPr="00C33B6E" w:rsidRDefault="00C33B6E" w:rsidP="00C33B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B6E">
        <w:rPr>
          <w:rFonts w:ascii="Times New Roman" w:hAnsi="Times New Roman" w:cs="Times New Roman"/>
          <w:b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C33B6E" w:rsidRPr="00C33B6E" w:rsidRDefault="00C33B6E" w:rsidP="00C33B6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B6E">
        <w:rPr>
          <w:rFonts w:ascii="Times New Roman" w:hAnsi="Times New Roman" w:cs="Times New Roman"/>
          <w:b/>
          <w:sz w:val="24"/>
          <w:szCs w:val="24"/>
          <w:lang w:val="ru-RU"/>
        </w:rPr>
        <w:t>УЧЕБНОЕ ОБОРУДОВАНИЕ</w:t>
      </w:r>
    </w:p>
    <w:p w:rsidR="00C33B6E" w:rsidRPr="00C33B6E" w:rsidRDefault="00C33B6E" w:rsidP="00C33B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3B6E">
        <w:rPr>
          <w:rFonts w:ascii="Times New Roman" w:hAnsi="Times New Roman" w:cs="Times New Roman"/>
          <w:sz w:val="24"/>
          <w:szCs w:val="24"/>
          <w:lang w:val="ru-RU"/>
        </w:rPr>
        <w:t>-учебно-лабораторное оборудование: карточки, тесты, тексты произведений</w:t>
      </w:r>
    </w:p>
    <w:p w:rsidR="00C33B6E" w:rsidRDefault="00C33B6E" w:rsidP="00C33B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33B6E">
        <w:rPr>
          <w:rFonts w:ascii="Times New Roman" w:hAnsi="Times New Roman" w:cs="Times New Roman"/>
          <w:b/>
          <w:sz w:val="24"/>
          <w:szCs w:val="24"/>
          <w:lang w:val="ru-RU"/>
        </w:rPr>
        <w:t>ОБОРУДОВАНИЕ ДЛЯ ПРОВЕДЕНИЯ ПРАКТИЧЕСКИХ РАБОТ</w:t>
      </w:r>
      <w:r w:rsidRPr="00C33B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33B6E" w:rsidRPr="00C33B6E" w:rsidRDefault="00C33B6E" w:rsidP="00C33B6E">
      <w:pPr>
        <w:rPr>
          <w:rFonts w:ascii="Times New Roman" w:hAnsi="Times New Roman" w:cs="Times New Roman"/>
          <w:sz w:val="24"/>
          <w:szCs w:val="24"/>
          <w:lang w:val="ru-RU"/>
        </w:rPr>
        <w:sectPr w:rsidR="00C33B6E" w:rsidRPr="00C33B6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33B6E">
        <w:rPr>
          <w:rFonts w:ascii="Times New Roman" w:hAnsi="Times New Roman" w:cs="Times New Roman"/>
          <w:sz w:val="24"/>
          <w:szCs w:val="24"/>
          <w:lang w:val="ru-RU"/>
        </w:rPr>
        <w:t>технические и электронные средства обучения: компьютер, проектор, колонки</w:t>
      </w:r>
    </w:p>
    <w:p w:rsidR="00944A7F" w:rsidRPr="00C33B6E" w:rsidRDefault="00944A7F" w:rsidP="00C33B6E">
      <w:pPr>
        <w:autoSpaceDE w:val="0"/>
        <w:autoSpaceDN w:val="0"/>
        <w:spacing w:after="78" w:line="220" w:lineRule="exact"/>
        <w:rPr>
          <w:lang w:val="ru-RU"/>
        </w:rPr>
      </w:pPr>
    </w:p>
    <w:sectPr w:rsidR="00944A7F" w:rsidRPr="00C33B6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D4" w:rsidRDefault="00BA25D4" w:rsidP="008E4FB2">
      <w:pPr>
        <w:spacing w:after="0" w:line="240" w:lineRule="auto"/>
      </w:pPr>
      <w:r>
        <w:separator/>
      </w:r>
    </w:p>
  </w:endnote>
  <w:endnote w:type="continuationSeparator" w:id="0">
    <w:p w:rsidR="00BA25D4" w:rsidRDefault="00BA25D4" w:rsidP="008E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FF" w:rsidRPr="008E4FB2" w:rsidRDefault="00C305FF" w:rsidP="008E4FB2">
    <w:pPr>
      <w:pStyle w:val="a7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D4" w:rsidRDefault="00BA25D4" w:rsidP="008E4FB2">
      <w:pPr>
        <w:spacing w:after="0" w:line="240" w:lineRule="auto"/>
      </w:pPr>
      <w:r>
        <w:separator/>
      </w:r>
    </w:p>
  </w:footnote>
  <w:footnote w:type="continuationSeparator" w:id="0">
    <w:p w:rsidR="00BA25D4" w:rsidRDefault="00BA25D4" w:rsidP="008E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2D41"/>
    <w:rsid w:val="000772BB"/>
    <w:rsid w:val="00107714"/>
    <w:rsid w:val="0015074B"/>
    <w:rsid w:val="00256477"/>
    <w:rsid w:val="0029639D"/>
    <w:rsid w:val="00326F90"/>
    <w:rsid w:val="003626D8"/>
    <w:rsid w:val="00396C0E"/>
    <w:rsid w:val="003B6A92"/>
    <w:rsid w:val="00562D3F"/>
    <w:rsid w:val="00566827"/>
    <w:rsid w:val="00646B9D"/>
    <w:rsid w:val="00681C04"/>
    <w:rsid w:val="006A7B42"/>
    <w:rsid w:val="007125EA"/>
    <w:rsid w:val="007F3694"/>
    <w:rsid w:val="008E4FB2"/>
    <w:rsid w:val="00944A7F"/>
    <w:rsid w:val="00970695"/>
    <w:rsid w:val="0097328A"/>
    <w:rsid w:val="009D3558"/>
    <w:rsid w:val="00AA1D8D"/>
    <w:rsid w:val="00AC360E"/>
    <w:rsid w:val="00B40CEB"/>
    <w:rsid w:val="00B47730"/>
    <w:rsid w:val="00BA25D4"/>
    <w:rsid w:val="00BB656B"/>
    <w:rsid w:val="00BC1240"/>
    <w:rsid w:val="00BE0694"/>
    <w:rsid w:val="00C305FF"/>
    <w:rsid w:val="00C33B6E"/>
    <w:rsid w:val="00CB0664"/>
    <w:rsid w:val="00DC1701"/>
    <w:rsid w:val="00E00CC9"/>
    <w:rsid w:val="00EB04CF"/>
    <w:rsid w:val="00F428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3867E"/>
  <w14:defaultImageDpi w14:val="300"/>
  <w15:docId w15:val="{4BF062C6-8B17-4502-9179-9F6049EA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219351-2766-404D-A6DD-0B884F4F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12611</Words>
  <Characters>71887</Characters>
  <Application>Microsoft Office Word</Application>
  <DocSecurity>0</DocSecurity>
  <Lines>599</Lines>
  <Paragraphs>168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dcterms:created xsi:type="dcterms:W3CDTF">2022-06-24T04:41:00Z</dcterms:created>
  <dcterms:modified xsi:type="dcterms:W3CDTF">2022-06-24T04:41:00Z</dcterms:modified>
  <cp:category/>
</cp:coreProperties>
</file>