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9D11" w14:textId="77777777" w:rsidR="0039352B" w:rsidRDefault="0039352B">
      <w:pPr>
        <w:autoSpaceDE w:val="0"/>
        <w:autoSpaceDN w:val="0"/>
        <w:spacing w:after="78" w:line="220" w:lineRule="exact"/>
      </w:pPr>
    </w:p>
    <w:p w14:paraId="7AC563C6" w14:textId="77777777" w:rsidR="0039352B" w:rsidRDefault="00C76CF5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01919187" w14:textId="77777777" w:rsidR="0039352B" w:rsidRDefault="00C76CF5">
      <w:pPr>
        <w:autoSpaceDE w:val="0"/>
        <w:autoSpaceDN w:val="0"/>
        <w:spacing w:before="670" w:after="0" w:line="230" w:lineRule="auto"/>
        <w:ind w:left="72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молодежной политики Свердловской области</w:t>
      </w:r>
    </w:p>
    <w:p w14:paraId="48889F6A" w14:textId="77777777" w:rsidR="0039352B" w:rsidRDefault="00C76CF5">
      <w:pPr>
        <w:autoSpaceDE w:val="0"/>
        <w:autoSpaceDN w:val="0"/>
        <w:spacing w:before="670" w:after="0" w:line="230" w:lineRule="auto"/>
        <w:ind w:right="402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№221</w:t>
      </w:r>
    </w:p>
    <w:p w14:paraId="3C588844" w14:textId="77777777" w:rsidR="0039352B" w:rsidRDefault="00C76CF5">
      <w:pPr>
        <w:autoSpaceDE w:val="0"/>
        <w:autoSpaceDN w:val="0"/>
        <w:spacing w:before="670" w:after="0" w:line="230" w:lineRule="auto"/>
        <w:ind w:right="396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МБОУ-СОШ № 221</w:t>
      </w:r>
    </w:p>
    <w:p w14:paraId="2B706714" w14:textId="77777777" w:rsidR="0039352B" w:rsidRDefault="00C76CF5">
      <w:pPr>
        <w:autoSpaceDE w:val="0"/>
        <w:autoSpaceDN w:val="0"/>
        <w:spacing w:before="1436" w:after="0" w:line="230" w:lineRule="auto"/>
        <w:ind w:right="2010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УТВЕРЖЕНО</w:t>
      </w:r>
    </w:p>
    <w:p w14:paraId="122F43F5" w14:textId="77777777" w:rsidR="0039352B" w:rsidRDefault="00C76CF5">
      <w:pPr>
        <w:autoSpaceDE w:val="0"/>
        <w:autoSpaceDN w:val="0"/>
        <w:spacing w:after="0" w:line="230" w:lineRule="auto"/>
        <w:ind w:right="242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14:paraId="3A4ED1BD" w14:textId="77777777" w:rsidR="0039352B" w:rsidRDefault="00C76CF5">
      <w:pPr>
        <w:autoSpaceDE w:val="0"/>
        <w:autoSpaceDN w:val="0"/>
        <w:spacing w:before="182" w:after="0" w:line="230" w:lineRule="auto"/>
        <w:ind w:right="776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______________Панова Е.С.</w:t>
      </w:r>
    </w:p>
    <w:p w14:paraId="7CD1214A" w14:textId="77777777" w:rsidR="0039352B" w:rsidRDefault="00C76CF5">
      <w:pPr>
        <w:autoSpaceDE w:val="0"/>
        <w:autoSpaceDN w:val="0"/>
        <w:spacing w:before="182" w:after="0" w:line="230" w:lineRule="auto"/>
        <w:ind w:right="191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№23--ф</w:t>
      </w:r>
    </w:p>
    <w:p w14:paraId="7DF707B8" w14:textId="77777777" w:rsidR="0039352B" w:rsidRDefault="00C76CF5">
      <w:pPr>
        <w:autoSpaceDE w:val="0"/>
        <w:autoSpaceDN w:val="0"/>
        <w:spacing w:before="182" w:after="0" w:line="230" w:lineRule="auto"/>
        <w:ind w:right="189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"17" 06  22 г.</w:t>
      </w:r>
    </w:p>
    <w:p w14:paraId="08F01728" w14:textId="77777777" w:rsidR="0039352B" w:rsidRDefault="00C76CF5">
      <w:pPr>
        <w:autoSpaceDE w:val="0"/>
        <w:autoSpaceDN w:val="0"/>
        <w:spacing w:before="103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7DB51000" w14:textId="77777777" w:rsidR="0039352B" w:rsidRDefault="00C76CF5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>
        <w:rPr>
          <w:rFonts w:ascii="Times New Roman" w:eastAsia="Times New Roman" w:hAnsi="Times New Roman"/>
          <w:b/>
          <w:color w:val="000000"/>
          <w:sz w:val="24"/>
        </w:rPr>
        <w:t>1747636)</w:t>
      </w:r>
    </w:p>
    <w:p w14:paraId="2633D23A" w14:textId="77777777" w:rsidR="0039352B" w:rsidRDefault="00C76CF5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2D14C939" w14:textId="77777777" w:rsidR="0039352B" w:rsidRDefault="00C76CF5">
      <w:pPr>
        <w:autoSpaceDE w:val="0"/>
        <w:autoSpaceDN w:val="0"/>
        <w:spacing w:before="70" w:after="0" w:line="230" w:lineRule="auto"/>
        <w:ind w:right="4246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14:paraId="1178547F" w14:textId="77777777" w:rsidR="0039352B" w:rsidRDefault="00C76CF5">
      <w:pPr>
        <w:autoSpaceDE w:val="0"/>
        <w:autoSpaceDN w:val="0"/>
        <w:spacing w:before="670" w:after="0" w:line="230" w:lineRule="auto"/>
        <w:ind w:left="2310"/>
      </w:pPr>
      <w:r>
        <w:rPr>
          <w:rFonts w:ascii="Times New Roman" w:eastAsia="Times New Roman" w:hAnsi="Times New Roman"/>
          <w:color w:val="000000"/>
          <w:sz w:val="24"/>
        </w:rPr>
        <w:t>для  5 класса основного общего образования</w:t>
      </w:r>
    </w:p>
    <w:p w14:paraId="504E35DF" w14:textId="77777777" w:rsidR="0039352B" w:rsidRDefault="00C76CF5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63758C84" w14:textId="77777777" w:rsidR="0039352B" w:rsidRDefault="00C76CF5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Сидорова Антонина Ивановна</w:t>
      </w:r>
    </w:p>
    <w:p w14:paraId="2F9CA25C" w14:textId="77777777" w:rsidR="0039352B" w:rsidRDefault="00C76CF5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</w:t>
      </w:r>
    </w:p>
    <w:p w14:paraId="270D674F" w14:textId="77777777" w:rsidR="0039352B" w:rsidRDefault="00C76CF5">
      <w:pPr>
        <w:autoSpaceDE w:val="0"/>
        <w:autoSpaceDN w:val="0"/>
        <w:spacing w:before="2830" w:after="0" w:line="230" w:lineRule="auto"/>
        <w:ind w:right="3908"/>
        <w:jc w:val="right"/>
      </w:pPr>
      <w:r>
        <w:rPr>
          <w:rFonts w:ascii="Times New Roman" w:eastAsia="Times New Roman" w:hAnsi="Times New Roman"/>
          <w:color w:val="000000"/>
          <w:sz w:val="24"/>
        </w:rPr>
        <w:t>Г. Екатеринбург 2022</w:t>
      </w:r>
    </w:p>
    <w:p w14:paraId="48410AE7" w14:textId="77777777" w:rsidR="0039352B" w:rsidRDefault="0039352B">
      <w:pPr>
        <w:sectPr w:rsidR="0039352B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14:paraId="024C2B85" w14:textId="77777777" w:rsidR="0039352B" w:rsidRDefault="0039352B">
      <w:pPr>
        <w:sectPr w:rsidR="0039352B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14:paraId="3F2E3A80" w14:textId="77777777" w:rsidR="0039352B" w:rsidRDefault="0039352B">
      <w:pPr>
        <w:autoSpaceDE w:val="0"/>
        <w:autoSpaceDN w:val="0"/>
        <w:spacing w:after="78" w:line="220" w:lineRule="exact"/>
      </w:pPr>
    </w:p>
    <w:p w14:paraId="6B870848" w14:textId="77777777" w:rsidR="0039352B" w:rsidRDefault="00C76CF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3655A373" w14:textId="77777777" w:rsidR="0039352B" w:rsidRDefault="00C76CF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УЧЕБНОГО ПРЕДМЕТА "МАТЕМАТИКА" </w:t>
      </w:r>
    </w:p>
    <w:p w14:paraId="0E6C3ED5" w14:textId="77777777" w:rsidR="0039352B" w:rsidRDefault="00C76CF5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современных мировых требо</w:t>
      </w:r>
      <w:r>
        <w:rPr>
          <w:rFonts w:ascii="Times New Roman" w:eastAsia="Times New Roman" w:hAnsi="Times New Roman"/>
          <w:color w:val="000000"/>
          <w:sz w:val="24"/>
        </w:rPr>
        <w:t xml:space="preserve">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составляющими основу для непрерывного образования и саморазвития, а также целостность общекультурного, личностн</w:t>
      </w:r>
      <w:r>
        <w:rPr>
          <w:rFonts w:ascii="Times New Roman" w:eastAsia="Times New Roman" w:hAnsi="Times New Roman"/>
          <w:color w:val="000000"/>
          <w:sz w:val="24"/>
        </w:rPr>
        <w:t xml:space="preserve">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Федерации. В эпоху цифровой трансформации всех сфер человеческой деятельности невозможно стать образованным</w:t>
      </w:r>
      <w:r>
        <w:rPr>
          <w:rFonts w:ascii="Times New Roman" w:eastAsia="Times New Roman" w:hAnsi="Times New Roman"/>
          <w:color w:val="000000"/>
          <w:sz w:val="24"/>
        </w:rPr>
        <w:t xml:space="preserve">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общеобр</w:t>
      </w:r>
      <w:r>
        <w:rPr>
          <w:rFonts w:ascii="Times New Roman" w:eastAsia="Times New Roman" w:hAnsi="Times New Roman"/>
          <w:color w:val="000000"/>
          <w:sz w:val="24"/>
        </w:rPr>
        <w:t>азовательной подготовки, в том числе и математической.</w:t>
      </w:r>
    </w:p>
    <w:p w14:paraId="69B332DD" w14:textId="77777777" w:rsidR="0039352B" w:rsidRDefault="00C76CF5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</w:t>
      </w:r>
      <w:r>
        <w:rPr>
          <w:rFonts w:ascii="Times New Roman" w:eastAsia="Times New Roman" w:hAnsi="Times New Roman"/>
          <w:color w:val="000000"/>
          <w:sz w:val="24"/>
        </w:rPr>
        <w:t>ерах. Таким образом, круг школьников, для которых математика может стать значимым предметом, расширяется.</w:t>
      </w:r>
    </w:p>
    <w:p w14:paraId="1AB33F0D" w14:textId="77777777" w:rsidR="0039352B" w:rsidRDefault="00C76CF5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фундаментальные структуры нашего мира: пространственные формы и количес</w:t>
      </w:r>
      <w:r>
        <w:rPr>
          <w:rFonts w:ascii="Times New Roman" w:eastAsia="Times New Roman" w:hAnsi="Times New Roman"/>
          <w:color w:val="000000"/>
          <w:sz w:val="24"/>
        </w:rPr>
        <w:t>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</w:t>
      </w:r>
      <w:r>
        <w:rPr>
          <w:rFonts w:ascii="Times New Roman" w:eastAsia="Times New Roman" w:hAnsi="Times New Roman"/>
          <w:color w:val="000000"/>
          <w:sz w:val="24"/>
        </w:rPr>
        <w:t xml:space="preserve">ники, восприятие и интерпретация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</w:t>
      </w:r>
      <w:r>
        <w:rPr>
          <w:rFonts w:ascii="Times New Roman" w:eastAsia="Times New Roman" w:hAnsi="Times New Roman"/>
          <w:color w:val="000000"/>
          <w:sz w:val="24"/>
        </w:rPr>
        <w:t>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69868560" w14:textId="77777777" w:rsidR="0039352B" w:rsidRDefault="00C76CF5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Одновременно с р</w:t>
      </w:r>
      <w:r>
        <w:rPr>
          <w:rFonts w:ascii="Times New Roman" w:eastAsia="Times New Roman" w:hAnsi="Times New Roman"/>
          <w:color w:val="000000"/>
          <w:sz w:val="24"/>
        </w:rPr>
        <w:t>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</w:t>
      </w:r>
      <w:r>
        <w:rPr>
          <w:rFonts w:ascii="Times New Roman" w:eastAsia="Times New Roman" w:hAnsi="Times New Roman"/>
          <w:color w:val="000000"/>
          <w:sz w:val="24"/>
        </w:rPr>
        <w:t>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</w:t>
      </w:r>
      <w:r>
        <w:rPr>
          <w:rFonts w:ascii="Times New Roman" w:eastAsia="Times New Roman" w:hAnsi="Times New Roman"/>
          <w:color w:val="000000"/>
          <w:sz w:val="24"/>
        </w:rPr>
        <w:t>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</w:t>
      </w:r>
      <w:r>
        <w:rPr>
          <w:rFonts w:ascii="Times New Roman" w:eastAsia="Times New Roman" w:hAnsi="Times New Roman"/>
          <w:color w:val="000000"/>
          <w:sz w:val="24"/>
        </w:rPr>
        <w:t>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68B7A1CB" w14:textId="77777777" w:rsidR="0039352B" w:rsidRDefault="00C76CF5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</w:t>
      </w:r>
      <w:r>
        <w:rPr>
          <w:rFonts w:ascii="Times New Roman" w:eastAsia="Times New Roman" w:hAnsi="Times New Roman"/>
          <w:color w:val="000000"/>
          <w:sz w:val="24"/>
        </w:rPr>
        <w:t>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67C6D47E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</w:t>
      </w:r>
      <w:r>
        <w:rPr>
          <w:rFonts w:ascii="Times New Roman" w:eastAsia="Times New Roman" w:hAnsi="Times New Roman"/>
          <w:color w:val="000000"/>
          <w:sz w:val="24"/>
        </w:rPr>
        <w:t xml:space="preserve"> общее знакомство</w:t>
      </w:r>
    </w:p>
    <w:p w14:paraId="51D2C741" w14:textId="77777777" w:rsidR="0039352B" w:rsidRDefault="0039352B">
      <w:pPr>
        <w:sectPr w:rsidR="0039352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32EE85" w14:textId="77777777" w:rsidR="0039352B" w:rsidRDefault="0039352B">
      <w:pPr>
        <w:autoSpaceDE w:val="0"/>
        <w:autoSpaceDN w:val="0"/>
        <w:spacing w:after="66" w:line="220" w:lineRule="exact"/>
      </w:pPr>
    </w:p>
    <w:p w14:paraId="22F518FE" w14:textId="77777777" w:rsidR="0039352B" w:rsidRDefault="00C76CF5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 xml:space="preserve">с методами познания действительности, представление о предмете и методах математики, их отличий </w:t>
      </w:r>
      <w:r>
        <w:rPr>
          <w:rFonts w:ascii="Times New Roman" w:eastAsia="Times New Roman" w:hAnsi="Times New Roman"/>
          <w:color w:val="000000"/>
          <w:sz w:val="24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2FCC965A" w14:textId="77777777" w:rsidR="0039352B" w:rsidRDefault="00C76CF5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Изучение математики также </w:t>
      </w:r>
      <w:r>
        <w:rPr>
          <w:rFonts w:ascii="Times New Roman" w:eastAsia="Times New Roman" w:hAnsi="Times New Roman"/>
          <w:color w:val="000000"/>
          <w:sz w:val="24"/>
        </w:rPr>
        <w:t>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56B0B883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</w:t>
      </w:r>
    </w:p>
    <w:p w14:paraId="54A34DCF" w14:textId="77777777" w:rsidR="0039352B" w:rsidRDefault="00C76CF5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Приоритетными целями обучения математике в 5 классе являются:</w:t>
      </w:r>
    </w:p>
    <w:p w14:paraId="17ECDE56" w14:textId="77777777" w:rsidR="0039352B" w:rsidRDefault="00C76CF5">
      <w:pPr>
        <w:autoSpaceDE w:val="0"/>
        <w:autoSpaceDN w:val="0"/>
        <w:spacing w:before="18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color w:val="000000"/>
          <w:sz w:val="24"/>
        </w:rPr>
        <w:t xml:space="preserve"> продолжение формирования основных математических понятий (число, величина,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14:paraId="751A3E70" w14:textId="77777777" w:rsidR="0039352B" w:rsidRDefault="00C76CF5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развитие интеллектуальных и творческих способностей обучающих</w:t>
      </w:r>
      <w:r>
        <w:rPr>
          <w:rFonts w:ascii="Times New Roman" w:eastAsia="Times New Roman" w:hAnsi="Times New Roman"/>
          <w:color w:val="000000"/>
          <w:sz w:val="24"/>
        </w:rPr>
        <w:t xml:space="preserve">ся, познавательной активности, исследовательских умений, интереса к изучению математики; </w:t>
      </w:r>
    </w:p>
    <w:p w14:paraId="0ADA4D8B" w14:textId="77777777" w:rsidR="0039352B" w:rsidRDefault="00C76CF5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14:paraId="73DD94E6" w14:textId="77777777" w:rsidR="0039352B" w:rsidRDefault="00C76CF5">
      <w:pPr>
        <w:autoSpaceDE w:val="0"/>
        <w:autoSpaceDN w:val="0"/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</w:t>
      </w:r>
      <w:r>
        <w:rPr>
          <w:rFonts w:ascii="Times New Roman" w:eastAsia="Times New Roman" w:hAnsi="Times New Roman"/>
          <w:color w:val="000000"/>
          <w:sz w:val="24"/>
        </w:rPr>
        <w:t>их на соответствие практической ситуации.</w:t>
      </w:r>
    </w:p>
    <w:p w14:paraId="16A63FBB" w14:textId="77777777" w:rsidR="0039352B" w:rsidRDefault="00C76CF5">
      <w:pPr>
        <w:autoSpaceDE w:val="0"/>
        <w:autoSpaceDN w:val="0"/>
        <w:spacing w:before="178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</w:t>
      </w:r>
      <w:r>
        <w:rPr>
          <w:rFonts w:ascii="Times New Roman" w:eastAsia="Times New Roman" w:hAnsi="Times New Roman"/>
          <w:color w:val="000000"/>
          <w:sz w:val="24"/>
        </w:rPr>
        <w:t>м контакте и взаимодействии. Также в курсе происходит знакомство с элементами алгебры и описательной статистики.</w:t>
      </w:r>
    </w:p>
    <w:p w14:paraId="02E7AC4C" w14:textId="77777777" w:rsidR="0039352B" w:rsidRDefault="00C76CF5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</w:t>
      </w:r>
      <w:r>
        <w:rPr>
          <w:rFonts w:ascii="Times New Roman" w:eastAsia="Times New Roman" w:hAnsi="Times New Roman"/>
          <w:color w:val="000000"/>
          <w:sz w:val="24"/>
        </w:rPr>
        <w:t xml:space="preserve">тельной культуры, в частности с обучением простейшим приёмам прикидки и оценки результатов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вычислений. </w:t>
      </w:r>
    </w:p>
    <w:p w14:paraId="0CC99E67" w14:textId="77777777" w:rsidR="0039352B" w:rsidRDefault="00C76CF5">
      <w:pPr>
        <w:autoSpaceDE w:val="0"/>
        <w:autoSpaceDN w:val="0"/>
        <w:spacing w:before="72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</w:t>
      </w:r>
      <w:r>
        <w:rPr>
          <w:rFonts w:ascii="Times New Roman" w:eastAsia="Times New Roman" w:hAnsi="Times New Roman"/>
          <w:color w:val="000000"/>
          <w:sz w:val="24"/>
        </w:rPr>
        <w:t xml:space="preserve">п в освоении дробей, когда происходит знакомство с основными идеями, понятиями темы. При этом рассмотрение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обыкновенных дробей в полном объёме предшествует изучению десятичных дробей, что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целесообразно с точки зрения логики изложения числовой линии, когд</w:t>
      </w:r>
      <w:r>
        <w:rPr>
          <w:rFonts w:ascii="Times New Roman" w:eastAsia="Times New Roman" w:hAnsi="Times New Roman"/>
          <w:color w:val="000000"/>
          <w:sz w:val="24"/>
        </w:rPr>
        <w:t xml:space="preserve">а правила действий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</w:t>
      </w:r>
      <w:r>
        <w:rPr>
          <w:rFonts w:ascii="Times New Roman" w:eastAsia="Times New Roman" w:hAnsi="Times New Roman"/>
          <w:color w:val="000000"/>
          <w:sz w:val="24"/>
        </w:rPr>
        <w:t>ении других предметов и при практическом использовании.</w:t>
      </w:r>
    </w:p>
    <w:p w14:paraId="2DCE9124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 обучении решению текстовых задач в 5 классе используются арифметические приёмы решения.</w:t>
      </w:r>
    </w:p>
    <w:p w14:paraId="68A2D3A1" w14:textId="77777777" w:rsidR="0039352B" w:rsidRDefault="00C76CF5">
      <w:pPr>
        <w:autoSpaceDE w:val="0"/>
        <w:autoSpaceDN w:val="0"/>
        <w:spacing w:before="7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Текстовые задачи, решаемые при отработке вычислительных навыков в 5 классе, рассматриваются задачи следующих</w:t>
      </w:r>
      <w:r>
        <w:rPr>
          <w:rFonts w:ascii="Times New Roman" w:eastAsia="Times New Roman" w:hAnsi="Times New Roman"/>
          <w:color w:val="000000"/>
          <w:sz w:val="24"/>
        </w:rPr>
        <w:t xml:space="preserve">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</w:t>
      </w:r>
      <w:r>
        <w:rPr>
          <w:rFonts w:ascii="Times New Roman" w:eastAsia="Times New Roman" w:hAnsi="Times New Roman"/>
          <w:color w:val="000000"/>
          <w:sz w:val="24"/>
        </w:rPr>
        <w:t>й в форме таблиц или диаграмм.</w:t>
      </w:r>
    </w:p>
    <w:p w14:paraId="499DB5F8" w14:textId="77777777" w:rsidR="0039352B" w:rsidRDefault="0039352B">
      <w:pPr>
        <w:sectPr w:rsidR="0039352B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425AD199" w14:textId="77777777" w:rsidR="0039352B" w:rsidRDefault="0039352B">
      <w:pPr>
        <w:autoSpaceDE w:val="0"/>
        <w:autoSpaceDN w:val="0"/>
        <w:spacing w:after="78" w:line="220" w:lineRule="exact"/>
      </w:pPr>
    </w:p>
    <w:p w14:paraId="3127A0A4" w14:textId="77777777" w:rsidR="0039352B" w:rsidRDefault="00C76CF5">
      <w:pPr>
        <w:autoSpaceDE w:val="0"/>
        <w:autoSpaceDN w:val="0"/>
        <w:spacing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</w:t>
      </w:r>
      <w:r>
        <w:rPr>
          <w:rFonts w:ascii="Times New Roman" w:eastAsia="Times New Roman" w:hAnsi="Times New Roman"/>
          <w:color w:val="000000"/>
          <w:sz w:val="24"/>
        </w:rPr>
        <w:t>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84A870C" w14:textId="77777777" w:rsidR="0039352B" w:rsidRDefault="00C76CF5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курсе «Математики» 5 класса представлена наглядная геом</w:t>
      </w:r>
      <w:r>
        <w:rPr>
          <w:rFonts w:ascii="Times New Roman" w:eastAsia="Times New Roman" w:hAnsi="Times New Roman"/>
          <w:color w:val="000000"/>
          <w:sz w:val="24"/>
        </w:rPr>
        <w:t>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</w:t>
      </w:r>
      <w:r>
        <w:rPr>
          <w:rFonts w:ascii="Times New Roman" w:eastAsia="Times New Roman" w:hAnsi="Times New Roman"/>
          <w:color w:val="000000"/>
          <w:sz w:val="24"/>
        </w:rPr>
        <w:t xml:space="preserve">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нелинованной и клетчатой бумаге, </w:t>
      </w:r>
      <w:r>
        <w:rPr>
          <w:rFonts w:ascii="Times New Roman" w:eastAsia="Times New Roman" w:hAnsi="Times New Roman"/>
          <w:color w:val="000000"/>
          <w:sz w:val="24"/>
        </w:rPr>
        <w:t>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14:paraId="3E2BBE89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14:paraId="2F396C2E" w14:textId="77777777" w:rsidR="0039352B" w:rsidRDefault="00C76CF5">
      <w:pPr>
        <w:autoSpaceDE w:val="0"/>
        <w:autoSpaceDN w:val="0"/>
        <w:spacing w:before="166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Согласно учебному плану в 5 классе изучается интегрирован</w:t>
      </w:r>
      <w:r>
        <w:rPr>
          <w:rFonts w:ascii="Times New Roman" w:eastAsia="Times New Roman" w:hAnsi="Times New Roman"/>
          <w:color w:val="000000"/>
          <w:sz w:val="24"/>
        </w:rPr>
        <w:t>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14:paraId="48F7F574" w14:textId="77777777" w:rsidR="0039352B" w:rsidRDefault="0039352B">
      <w:pPr>
        <w:sectPr w:rsidR="0039352B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14:paraId="6B904DB0" w14:textId="77777777" w:rsidR="0039352B" w:rsidRDefault="0039352B">
      <w:pPr>
        <w:autoSpaceDE w:val="0"/>
        <w:autoSpaceDN w:val="0"/>
        <w:spacing w:after="216" w:line="220" w:lineRule="exact"/>
      </w:pPr>
    </w:p>
    <w:p w14:paraId="1A013E05" w14:textId="77777777" w:rsidR="0039352B" w:rsidRDefault="00C76CF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 "МАТЕМАТИКА"</w:t>
      </w:r>
    </w:p>
    <w:p w14:paraId="3CB4FAA4" w14:textId="77777777" w:rsidR="0039352B" w:rsidRDefault="00C76CF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Натуральные числа и нуль</w:t>
      </w:r>
    </w:p>
    <w:p w14:paraId="06004198" w14:textId="77777777" w:rsidR="0039352B" w:rsidRDefault="00C76CF5">
      <w:pPr>
        <w:autoSpaceDE w:val="0"/>
        <w:autoSpaceDN w:val="0"/>
        <w:spacing w:before="16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</w:t>
      </w:r>
      <w:r>
        <w:rPr>
          <w:rFonts w:ascii="Times New Roman" w:eastAsia="Times New Roman" w:hAnsi="Times New Roman"/>
          <w:color w:val="000000"/>
          <w:sz w:val="24"/>
        </w:rPr>
        <w:t xml:space="preserve">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14:paraId="52E119CB" w14:textId="77777777" w:rsidR="0039352B" w:rsidRDefault="00C76CF5">
      <w:pPr>
        <w:autoSpaceDE w:val="0"/>
        <w:autoSpaceDN w:val="0"/>
        <w:spacing w:before="70"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Умножение натуральных чисел; свойства нуля и единиц</w:t>
      </w:r>
      <w:r>
        <w:rPr>
          <w:rFonts w:ascii="Times New Roman" w:eastAsia="Times New Roman" w:hAnsi="Times New Roman"/>
          <w:color w:val="000000"/>
          <w:sz w:val="24"/>
        </w:rPr>
        <w:t xml:space="preserve">ы при умножении. Деление как действие, обратное умножению. Компоненты действий, связь между ними. Проверка результата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>
        <w:rPr>
          <w:rFonts w:ascii="Times New Roman" w:eastAsia="Times New Roman" w:hAnsi="Times New Roman"/>
          <w:color w:val="000000"/>
          <w:sz w:val="24"/>
        </w:rPr>
        <w:t>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</w:t>
      </w:r>
      <w:r>
        <w:rPr>
          <w:rFonts w:ascii="Times New Roman" w:eastAsia="Times New Roman" w:hAnsi="Times New Roman"/>
          <w:color w:val="000000"/>
          <w:sz w:val="24"/>
        </w:rPr>
        <w:t>атуральным показателем. Запись числа в виде суммы разрядных слагаемых.</w:t>
      </w:r>
    </w:p>
    <w:p w14:paraId="20A755B8" w14:textId="77777777" w:rsidR="0039352B" w:rsidRDefault="00C76CF5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Числовое выражение. Вычисление значений числовых выражений; порядок выполнения действий.</w:t>
      </w:r>
    </w:p>
    <w:p w14:paraId="4E902692" w14:textId="77777777" w:rsidR="0039352B" w:rsidRDefault="00C76CF5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Использование при вычислениях переместительного и сочетательного свойств (законов) сложения и ум</w:t>
      </w:r>
      <w:r>
        <w:rPr>
          <w:rFonts w:ascii="Times New Roman" w:eastAsia="Times New Roman" w:hAnsi="Times New Roman"/>
          <w:color w:val="000000"/>
          <w:sz w:val="24"/>
        </w:rPr>
        <w:t>ножения, распределительного свойства умножения.</w:t>
      </w:r>
    </w:p>
    <w:p w14:paraId="0B2487C2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Дроби</w:t>
      </w:r>
    </w:p>
    <w:p w14:paraId="1378D35A" w14:textId="77777777" w:rsidR="0039352B" w:rsidRDefault="00C76CF5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</w:t>
      </w:r>
      <w:r>
        <w:rPr>
          <w:rFonts w:ascii="Times New Roman" w:eastAsia="Times New Roman" w:hAnsi="Times New Roman"/>
          <w:color w:val="000000"/>
          <w:sz w:val="24"/>
        </w:rPr>
        <w:t xml:space="preserve">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</w:t>
      </w:r>
      <w:r>
        <w:rPr>
          <w:rFonts w:ascii="Times New Roman" w:eastAsia="Times New Roman" w:hAnsi="Times New Roman"/>
          <w:color w:val="000000"/>
          <w:sz w:val="24"/>
        </w:rPr>
        <w:t>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</w:t>
      </w:r>
      <w:r>
        <w:rPr>
          <w:rFonts w:ascii="Times New Roman" w:eastAsia="Times New Roman" w:hAnsi="Times New Roman"/>
          <w:color w:val="000000"/>
          <w:sz w:val="24"/>
        </w:rPr>
        <w:t xml:space="preserve"> дробями. Округление десятичных дробей.</w:t>
      </w:r>
    </w:p>
    <w:p w14:paraId="1D50EE2D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Решение текстовых задач</w:t>
      </w:r>
    </w:p>
    <w:p w14:paraId="44CDFCF4" w14:textId="77777777" w:rsidR="0039352B" w:rsidRDefault="00C76CF5">
      <w:pPr>
        <w:autoSpaceDE w:val="0"/>
        <w:autoSpaceDN w:val="0"/>
        <w:spacing w:before="168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</w:t>
      </w:r>
      <w:r>
        <w:rPr>
          <w:rFonts w:ascii="Times New Roman" w:eastAsia="Times New Roman" w:hAnsi="Times New Roman"/>
          <w:color w:val="000000"/>
          <w:sz w:val="24"/>
        </w:rPr>
        <w:t>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</w:t>
      </w:r>
    </w:p>
    <w:p w14:paraId="2D6DF6DB" w14:textId="77777777" w:rsidR="0039352B" w:rsidRDefault="00C76CF5">
      <w:pPr>
        <w:autoSpaceDE w:val="0"/>
        <w:autoSpaceDN w:val="0"/>
        <w:spacing w:before="70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Связь между единицами измерения каждой величины. Решение основных задач на дроби. Пред</w:t>
      </w:r>
      <w:r>
        <w:rPr>
          <w:rFonts w:ascii="Times New Roman" w:eastAsia="Times New Roman" w:hAnsi="Times New Roman"/>
          <w:color w:val="000000"/>
          <w:sz w:val="24"/>
        </w:rPr>
        <w:t>ставление данных в виде таблиц, столбчатых диаграмм.</w:t>
      </w:r>
    </w:p>
    <w:p w14:paraId="6EA3FDB5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Наглядная геометрия</w:t>
      </w:r>
    </w:p>
    <w:p w14:paraId="2448F3E7" w14:textId="77777777" w:rsidR="0039352B" w:rsidRDefault="00C76CF5">
      <w:pPr>
        <w:autoSpaceDE w:val="0"/>
        <w:autoSpaceDN w:val="0"/>
        <w:spacing w:before="166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периметр многоугольника. И</w:t>
      </w:r>
      <w:r>
        <w:rPr>
          <w:rFonts w:ascii="Times New Roman" w:eastAsia="Times New Roman" w:hAnsi="Times New Roman"/>
          <w:color w:val="000000"/>
          <w:sz w:val="24"/>
        </w:rPr>
        <w:t>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</w:t>
      </w:r>
      <w:r>
        <w:rPr>
          <w:rFonts w:ascii="Times New Roman" w:eastAsia="Times New Roman" w:hAnsi="Times New Roman"/>
          <w:color w:val="000000"/>
          <w:sz w:val="24"/>
        </w:rPr>
        <w:t xml:space="preserve"> прямой, окружности на нелинованной и клетчатой бумаге. Использование свойств сторон и углов прямоугольника, квадрата. Площадь</w:t>
      </w:r>
    </w:p>
    <w:p w14:paraId="1DC1B52B" w14:textId="77777777" w:rsidR="0039352B" w:rsidRDefault="0039352B">
      <w:pPr>
        <w:sectPr w:rsidR="0039352B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14:paraId="2B4FFAB4" w14:textId="77777777" w:rsidR="0039352B" w:rsidRDefault="0039352B">
      <w:pPr>
        <w:autoSpaceDE w:val="0"/>
        <w:autoSpaceDN w:val="0"/>
        <w:spacing w:after="66" w:line="220" w:lineRule="exact"/>
      </w:pPr>
    </w:p>
    <w:p w14:paraId="36519B31" w14:textId="77777777" w:rsidR="0039352B" w:rsidRDefault="00C76CF5">
      <w:pPr>
        <w:autoSpaceDE w:val="0"/>
        <w:autoSpaceDN w:val="0"/>
        <w:spacing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прямоугольника и многоугольников, составленных из прямоугольников, в том числе фигур,</w:t>
      </w:r>
      <w:r>
        <w:rPr>
          <w:rFonts w:ascii="Times New Roman" w:eastAsia="Times New Roman" w:hAnsi="Times New Roman"/>
          <w:color w:val="000000"/>
          <w:sz w:val="24"/>
        </w:rPr>
        <w:t xml:space="preserve">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</w:t>
      </w:r>
      <w:r>
        <w:rPr>
          <w:rFonts w:ascii="Times New Roman" w:eastAsia="Times New Roman" w:hAnsi="Times New Roman"/>
          <w:color w:val="000000"/>
          <w:sz w:val="24"/>
        </w:rPr>
        <w:t>огогранников (из бумаги, проволоки, пластилина и др.). Объём прямоугольного параллелепипеда, куба. Единицы измерения объёма.</w:t>
      </w:r>
    </w:p>
    <w:p w14:paraId="73BB6B6F" w14:textId="77777777" w:rsidR="0039352B" w:rsidRDefault="0039352B">
      <w:pPr>
        <w:sectPr w:rsidR="0039352B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14:paraId="781569D9" w14:textId="77777777" w:rsidR="0039352B" w:rsidRDefault="0039352B">
      <w:pPr>
        <w:autoSpaceDE w:val="0"/>
        <w:autoSpaceDN w:val="0"/>
        <w:spacing w:after="78" w:line="220" w:lineRule="exact"/>
      </w:pPr>
    </w:p>
    <w:p w14:paraId="688A92A8" w14:textId="77777777" w:rsidR="0039352B" w:rsidRDefault="00C76CF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ПЛАНИРУЕМЫЕ ОБРАЗОВАТЕЛЬНЫЕ РЕЗУЛЬТАТЫ </w:t>
      </w:r>
    </w:p>
    <w:p w14:paraId="2729155E" w14:textId="77777777" w:rsidR="0039352B" w:rsidRDefault="00C76CF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14:paraId="6E2584EC" w14:textId="77777777" w:rsidR="0039352B" w:rsidRDefault="00C76CF5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Личностные результа</w:t>
      </w:r>
      <w:r>
        <w:rPr>
          <w:rFonts w:ascii="Times New Roman" w:eastAsia="Times New Roman" w:hAnsi="Times New Roman"/>
          <w:color w:val="000000"/>
          <w:sz w:val="24"/>
        </w:rPr>
        <w:t xml:space="preserve">ты освоения программы учебного предмета «Математика» характеризуются: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</w:t>
      </w:r>
      <w:r>
        <w:rPr>
          <w:rFonts w:ascii="Times New Roman" w:eastAsia="Times New Roman" w:hAnsi="Times New Roman"/>
          <w:color w:val="000000"/>
          <w:sz w:val="24"/>
        </w:rPr>
        <w:t>колы, к использованию этих достижений в других науках и прикладных сферах.</w:t>
      </w:r>
    </w:p>
    <w:p w14:paraId="30694068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Гражданское и духовно-нравственное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</w:t>
      </w:r>
      <w:r>
        <w:rPr>
          <w:rFonts w:ascii="Times New Roman" w:eastAsia="Times New Roman" w:hAnsi="Times New Roman"/>
          <w:color w:val="000000"/>
          <w:sz w:val="24"/>
        </w:rPr>
        <w:t xml:space="preserve">зличных структур, явлений, процедур гражданского общества (выборы, опросы и пр.);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50D89432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</w:t>
      </w:r>
      <w:r>
        <w:rPr>
          <w:rFonts w:ascii="Times New Roman" w:eastAsia="Times New Roman" w:hAnsi="Times New Roman"/>
          <w:color w:val="000000"/>
          <w:sz w:val="24"/>
        </w:rPr>
        <w:t>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1FBA27C5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43946FBB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>
        <w:rPr>
          <w:rFonts w:ascii="Times New Roman" w:eastAsia="Times New Roman" w:hAnsi="Times New Roman"/>
          <w:color w:val="000000"/>
          <w:sz w:val="24"/>
        </w:rPr>
        <w:t>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308F377F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Физическое воспитание, формирование культуры здоровья и эмоционального благополучия: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</w:t>
      </w:r>
      <w:r>
        <w:rPr>
          <w:rFonts w:ascii="Times New Roman" w:eastAsia="Times New Roman" w:hAnsi="Times New Roman"/>
          <w:color w:val="000000"/>
          <w:sz w:val="24"/>
        </w:rPr>
        <w:t>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</w:t>
      </w:r>
      <w:r>
        <w:rPr>
          <w:rFonts w:ascii="Times New Roman" w:eastAsia="Times New Roman" w:hAnsi="Times New Roman"/>
          <w:color w:val="000000"/>
          <w:sz w:val="24"/>
        </w:rPr>
        <w:t>ку и такого же права другого человека.</w:t>
      </w:r>
    </w:p>
    <w:p w14:paraId="0150BF75" w14:textId="77777777" w:rsidR="0039352B" w:rsidRDefault="00C76CF5">
      <w:pPr>
        <w:tabs>
          <w:tab w:val="left" w:pos="180"/>
        </w:tabs>
        <w:autoSpaceDE w:val="0"/>
        <w:autoSpaceDN w:val="0"/>
        <w:spacing w:before="7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</w:t>
      </w:r>
      <w:r>
        <w:rPr>
          <w:rFonts w:ascii="Times New Roman" w:eastAsia="Times New Roman" w:hAnsi="Times New Roman"/>
          <w:color w:val="000000"/>
          <w:sz w:val="24"/>
        </w:rPr>
        <w:t>знанием глобального характера экологических проблем и путей их решения.</w:t>
      </w:r>
    </w:p>
    <w:p w14:paraId="11CDA773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действиям в условиях неопределённости, повышению уро</w:t>
      </w:r>
      <w:r>
        <w:rPr>
          <w:rFonts w:ascii="Times New Roman" w:eastAsia="Times New Roman" w:hAnsi="Times New Roman"/>
          <w:color w:val="000000"/>
          <w:sz w:val="24"/>
        </w:rPr>
        <w:t xml:space="preserve">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необходимостью в формировании новых знаний, в том числе формули</w:t>
      </w:r>
      <w:r>
        <w:rPr>
          <w:rFonts w:ascii="Times New Roman" w:eastAsia="Times New Roman" w:hAnsi="Times New Roman"/>
          <w:color w:val="000000"/>
          <w:sz w:val="24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99DA63F" w14:textId="77777777" w:rsidR="0039352B" w:rsidRDefault="0039352B">
      <w:pPr>
        <w:sectPr w:rsidR="0039352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FF7818" w14:textId="77777777" w:rsidR="0039352B" w:rsidRDefault="0039352B">
      <w:pPr>
        <w:autoSpaceDE w:val="0"/>
        <w:autoSpaceDN w:val="0"/>
        <w:spacing w:after="78" w:line="220" w:lineRule="exact"/>
      </w:pPr>
    </w:p>
    <w:p w14:paraId="16AF1191" w14:textId="77777777" w:rsidR="0039352B" w:rsidRDefault="00C76CF5">
      <w:pPr>
        <w:autoSpaceDE w:val="0"/>
        <w:autoSpaceDN w:val="0"/>
        <w:spacing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способностью осознавать стрессо</w:t>
      </w:r>
      <w:r>
        <w:rPr>
          <w:rFonts w:ascii="Times New Roman" w:eastAsia="Times New Roman" w:hAnsi="Times New Roman"/>
          <w:color w:val="000000"/>
          <w:sz w:val="24"/>
        </w:rPr>
        <w:t>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541A591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14:paraId="527986DD" w14:textId="77777777" w:rsidR="0039352B" w:rsidRDefault="00C76CF5">
      <w:pPr>
        <w:autoSpaceDE w:val="0"/>
        <w:autoSpaceDN w:val="0"/>
        <w:spacing w:before="166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Метапредметные результаты освоения прогр</w:t>
      </w:r>
      <w:r>
        <w:rPr>
          <w:rFonts w:ascii="Times New Roman" w:eastAsia="Times New Roman" w:hAnsi="Times New Roman"/>
          <w:color w:val="000000"/>
          <w:sz w:val="24"/>
        </w:rPr>
        <w:t xml:space="preserve">аммы учебного предмета «Математика»характеризуются овладением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действиями,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 и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регулятивными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действиями.</w:t>
      </w:r>
    </w:p>
    <w:p w14:paraId="1B37A84D" w14:textId="77777777" w:rsidR="0039352B" w:rsidRDefault="00C76CF5">
      <w:pPr>
        <w:autoSpaceDE w:val="0"/>
        <w:autoSpaceDN w:val="0"/>
        <w:spacing w:before="190" w:after="0" w:line="271" w:lineRule="auto"/>
        <w:ind w:right="288"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1)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</w:t>
      </w:r>
      <w:r>
        <w:rPr>
          <w:rFonts w:ascii="Times New Roman" w:eastAsia="Times New Roman" w:hAnsi="Times New Roman"/>
          <w:i/>
          <w:color w:val="000000"/>
          <w:sz w:val="24"/>
        </w:rPr>
        <w:t>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4140478C" w14:textId="77777777" w:rsidR="0039352B" w:rsidRDefault="00C76CF5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логические действия:</w:t>
      </w:r>
    </w:p>
    <w:p w14:paraId="5A059AD4" w14:textId="77777777" w:rsidR="0039352B" w:rsidRDefault="00C76CF5">
      <w:pPr>
        <w:autoSpaceDE w:val="0"/>
        <w:autoSpaceDN w:val="0"/>
        <w:spacing w:before="17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14:paraId="2411901B" w14:textId="77777777" w:rsidR="0039352B" w:rsidRDefault="00C76CF5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формулировать определения понятий; устанавливать существенный признак классификации, основания для обобщения и сравнения, критерии проводим</w:t>
      </w:r>
      <w:r>
        <w:rPr>
          <w:rFonts w:ascii="Times New Roman" w:eastAsia="Times New Roman" w:hAnsi="Times New Roman"/>
          <w:color w:val="000000"/>
          <w:sz w:val="24"/>
        </w:rPr>
        <w:t xml:space="preserve">ого анализа; </w:t>
      </w:r>
    </w:p>
    <w:p w14:paraId="50D23486" w14:textId="77777777" w:rsidR="0039352B" w:rsidRDefault="00C76CF5">
      <w:pPr>
        <w:autoSpaceDE w:val="0"/>
        <w:autoSpaceDN w:val="0"/>
        <w:spacing w:before="190" w:after="0" w:line="262" w:lineRule="auto"/>
        <w:ind w:left="420"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14:paraId="2B35D4EB" w14:textId="77777777" w:rsidR="0039352B" w:rsidRDefault="00C76CF5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условные; выявлять математические закономерности, взаимосвязи и противоречия в фактах, данных, наблюдениях и утверждени</w:t>
      </w:r>
      <w:r>
        <w:rPr>
          <w:rFonts w:ascii="Times New Roman" w:eastAsia="Times New Roman" w:hAnsi="Times New Roman"/>
          <w:color w:val="000000"/>
          <w:sz w:val="24"/>
        </w:rPr>
        <w:t xml:space="preserve">ях; </w:t>
      </w:r>
    </w:p>
    <w:p w14:paraId="4B3605D9" w14:textId="77777777" w:rsidR="0039352B" w:rsidRDefault="00C76CF5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предлагать критерии для выявления закономерностей и противоречий; </w:t>
      </w:r>
    </w:p>
    <w:p w14:paraId="728B44CC" w14:textId="77777777" w:rsidR="0039352B" w:rsidRDefault="00C76CF5">
      <w:pPr>
        <w:autoSpaceDE w:val="0"/>
        <w:autoSpaceDN w:val="0"/>
        <w:spacing w:before="190" w:after="0" w:line="262" w:lineRule="auto"/>
        <w:ind w:left="420"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14:paraId="63DB46AF" w14:textId="77777777" w:rsidR="0039352B" w:rsidRDefault="00C76CF5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разбирать доказательства математических утверждений (прямые</w:t>
      </w:r>
      <w:r>
        <w:rPr>
          <w:rFonts w:ascii="Times New Roman" w:eastAsia="Times New Roman" w:hAnsi="Times New Roman"/>
          <w:color w:val="000000"/>
          <w:sz w:val="24"/>
        </w:rPr>
        <w:t xml:space="preserve">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</w:t>
      </w:r>
    </w:p>
    <w:p w14:paraId="6E339C16" w14:textId="77777777" w:rsidR="0039352B" w:rsidRDefault="00C76CF5">
      <w:pPr>
        <w:autoSpaceDE w:val="0"/>
        <w:autoSpaceDN w:val="0"/>
        <w:spacing w:before="190" w:after="0" w:line="271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обосновывать собственные рассуждения; выбирать способ решения учебной задачи (сравнивать несколько в</w:t>
      </w:r>
      <w:r>
        <w:rPr>
          <w:rFonts w:ascii="Times New Roman" w:eastAsia="Times New Roman" w:hAnsi="Times New Roman"/>
          <w:color w:val="000000"/>
          <w:sz w:val="24"/>
        </w:rPr>
        <w:t>ариантов решения, выбирать наиболее подходящий с учётом самостоятельно выделенных критериев).</w:t>
      </w:r>
    </w:p>
    <w:p w14:paraId="4CF7E324" w14:textId="77777777" w:rsidR="0039352B" w:rsidRDefault="00C76CF5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действия:</w:t>
      </w:r>
    </w:p>
    <w:p w14:paraId="5CD1AC53" w14:textId="77777777" w:rsidR="0039352B" w:rsidRDefault="00C76CF5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вопросы как исследовательский инструмент познания; </w:t>
      </w:r>
    </w:p>
    <w:p w14:paraId="72CCDA98" w14:textId="77777777" w:rsidR="0039352B" w:rsidRDefault="00C76CF5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14:paraId="37EAEF62" w14:textId="77777777" w:rsidR="0039352B" w:rsidRDefault="00C76CF5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аргументировать свою позицию, мнение;</w:t>
      </w:r>
    </w:p>
    <w:p w14:paraId="4AEE474F" w14:textId="77777777" w:rsidR="0039352B" w:rsidRDefault="00C76CF5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проводить по</w:t>
      </w:r>
      <w:r>
        <w:rPr>
          <w:rFonts w:ascii="Times New Roman" w:eastAsia="Times New Roman" w:hAnsi="Times New Roman"/>
          <w:color w:val="000000"/>
          <w:sz w:val="24"/>
        </w:rPr>
        <w:t xml:space="preserve">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32329132" w14:textId="77777777" w:rsidR="0039352B" w:rsidRDefault="00C76CF5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</w:t>
      </w:r>
      <w:r>
        <w:rPr>
          <w:rFonts w:ascii="Times New Roman" w:eastAsia="Times New Roman" w:hAnsi="Times New Roman"/>
          <w:color w:val="000000"/>
          <w:sz w:val="24"/>
        </w:rPr>
        <w:t>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14:paraId="58F8E96E" w14:textId="77777777" w:rsidR="0039352B" w:rsidRDefault="0039352B">
      <w:pPr>
        <w:sectPr w:rsidR="0039352B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01FF8A0" w14:textId="77777777" w:rsidR="0039352B" w:rsidRDefault="0039352B">
      <w:pPr>
        <w:autoSpaceDE w:val="0"/>
        <w:autoSpaceDN w:val="0"/>
        <w:spacing w:after="78" w:line="220" w:lineRule="exact"/>
      </w:pPr>
    </w:p>
    <w:p w14:paraId="4591FFE5" w14:textId="77777777" w:rsidR="0039352B" w:rsidRDefault="00C76CF5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14:paraId="0D12D201" w14:textId="77777777" w:rsidR="0039352B" w:rsidRDefault="00C76CF5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выявлять недостаточность и избыточность информации, данных, необходимых для решения задачи; </w:t>
      </w:r>
    </w:p>
    <w:p w14:paraId="260F33BA" w14:textId="77777777" w:rsidR="0039352B" w:rsidRDefault="00C76CF5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14:paraId="3040255D" w14:textId="77777777" w:rsidR="0039352B" w:rsidRDefault="00C76CF5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27E61C81" w14:textId="77777777" w:rsidR="0039352B" w:rsidRDefault="00C76CF5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41E051C9" w14:textId="77777777" w:rsidR="0039352B" w:rsidRDefault="00C76CF5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2)  Универсальн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сформированность социальных навыков обучающихся.</w:t>
      </w:r>
    </w:p>
    <w:p w14:paraId="55AE6C74" w14:textId="77777777" w:rsidR="0039352B" w:rsidRDefault="00C76CF5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14:paraId="1F836F37" w14:textId="77777777" w:rsidR="0039352B" w:rsidRDefault="00C76CF5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 в соответствии с условиями и целями общения; </w:t>
      </w:r>
    </w:p>
    <w:p w14:paraId="104E58FD" w14:textId="77777777" w:rsidR="0039352B" w:rsidRDefault="00C76CF5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ясно, точно, грамотно выражать свою точку зрения в устных и письмен</w:t>
      </w:r>
      <w:r>
        <w:rPr>
          <w:rFonts w:ascii="Times New Roman" w:eastAsia="Times New Roman" w:hAnsi="Times New Roman"/>
          <w:color w:val="000000"/>
          <w:sz w:val="24"/>
        </w:rPr>
        <w:t xml:space="preserve">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14:paraId="28B8AABE" w14:textId="77777777" w:rsidR="0039352B" w:rsidRDefault="00C76CF5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</w:t>
      </w:r>
      <w:r>
        <w:rPr>
          <w:rFonts w:ascii="Times New Roman" w:eastAsia="Times New Roman" w:hAnsi="Times New Roman"/>
          <w:color w:val="000000"/>
          <w:sz w:val="24"/>
        </w:rPr>
        <w:t xml:space="preserve">ения с суждениями других участников диалога, обнаруживать различие и сходство позиций; </w:t>
      </w:r>
    </w:p>
    <w:p w14:paraId="4F7B03C7" w14:textId="77777777" w:rsidR="0039352B" w:rsidRDefault="00C76CF5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 корректной форме формулировать разногласия, свои возражения; </w:t>
      </w:r>
    </w:p>
    <w:p w14:paraId="3D4CD172" w14:textId="77777777" w:rsidR="0039352B" w:rsidRDefault="00C76CF5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представлять результаты решения задачи, эксперимента, исследования, проекта; </w:t>
      </w:r>
    </w:p>
    <w:p w14:paraId="470BC852" w14:textId="77777777" w:rsidR="0039352B" w:rsidRDefault="00C76CF5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</w:t>
      </w:r>
      <w:r>
        <w:rPr>
          <w:rFonts w:ascii="Times New Roman" w:eastAsia="Times New Roman" w:hAnsi="Times New Roman"/>
          <w:color w:val="000000"/>
          <w:sz w:val="24"/>
        </w:rPr>
        <w:t>бирать формат выступления с учётом задач презентации и особенностей аудитории.</w:t>
      </w:r>
    </w:p>
    <w:p w14:paraId="2A10DDB0" w14:textId="77777777" w:rsidR="0039352B" w:rsidRDefault="00C76CF5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Сотрудничество:</w:t>
      </w:r>
    </w:p>
    <w:p w14:paraId="641571FE" w14:textId="77777777" w:rsidR="0039352B" w:rsidRDefault="00C76CF5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14:paraId="25C2FAF0" w14:textId="77777777" w:rsidR="0039352B" w:rsidRDefault="00C76CF5">
      <w:pPr>
        <w:autoSpaceDE w:val="0"/>
        <w:autoSpaceDN w:val="0"/>
        <w:spacing w:before="192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</w:t>
      </w:r>
      <w:r>
        <w:rPr>
          <w:rFonts w:ascii="Times New Roman" w:eastAsia="Times New Roman" w:hAnsi="Times New Roman"/>
          <w:color w:val="000000"/>
          <w:sz w:val="24"/>
        </w:rPr>
        <w:t xml:space="preserve">оцесс и результат работы; </w:t>
      </w:r>
    </w:p>
    <w:p w14:paraId="44217E9D" w14:textId="77777777" w:rsidR="0039352B" w:rsidRDefault="00C76CF5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обобщать мнения нескольких людей; участвовать в групповых формах работы (обсуждения, обмен мнениями, мозговые штурмы и др.); </w:t>
      </w:r>
    </w:p>
    <w:p w14:paraId="54031411" w14:textId="77777777" w:rsidR="0039352B" w:rsidRDefault="00C76CF5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выполнять свою часть работы и координировать свои действия с другими членами команды; </w:t>
      </w:r>
    </w:p>
    <w:p w14:paraId="1525B183" w14:textId="77777777" w:rsidR="0039352B" w:rsidRDefault="00C76CF5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оценива</w:t>
      </w:r>
      <w:r>
        <w:rPr>
          <w:rFonts w:ascii="Times New Roman" w:eastAsia="Times New Roman" w:hAnsi="Times New Roman"/>
          <w:color w:val="000000"/>
          <w:sz w:val="24"/>
        </w:rPr>
        <w:t>ть качество своего вклада в общий продукт по критериям, сформулированным участниками взаимодействия.</w:t>
      </w:r>
    </w:p>
    <w:p w14:paraId="6217A031" w14:textId="77777777" w:rsidR="0039352B" w:rsidRDefault="00C76CF5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14:paraId="3F695B15" w14:textId="77777777" w:rsidR="0039352B" w:rsidRDefault="00C76CF5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Самоорганизация:</w:t>
      </w:r>
    </w:p>
    <w:p w14:paraId="47D801F4" w14:textId="77777777" w:rsidR="0039352B" w:rsidRDefault="00C76CF5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</w:t>
      </w:r>
      <w:r>
        <w:rPr>
          <w:rFonts w:ascii="Times New Roman" w:eastAsia="Times New Roman" w:hAnsi="Times New Roman"/>
          <w:color w:val="000000"/>
          <w:sz w:val="24"/>
        </w:rPr>
        <w:t>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CFD8DD" w14:textId="77777777" w:rsidR="0039352B" w:rsidRDefault="0039352B">
      <w:pPr>
        <w:sectPr w:rsidR="0039352B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14:paraId="74BF6D59" w14:textId="77777777" w:rsidR="0039352B" w:rsidRDefault="0039352B">
      <w:pPr>
        <w:autoSpaceDE w:val="0"/>
        <w:autoSpaceDN w:val="0"/>
        <w:spacing w:after="114" w:line="220" w:lineRule="exact"/>
      </w:pPr>
    </w:p>
    <w:p w14:paraId="6ED2F214" w14:textId="77777777" w:rsidR="0039352B" w:rsidRDefault="00C76CF5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Самоконтроль:</w:t>
      </w:r>
    </w:p>
    <w:p w14:paraId="2D9DE81F" w14:textId="77777777" w:rsidR="0039352B" w:rsidRDefault="00C76CF5">
      <w:pPr>
        <w:autoSpaceDE w:val="0"/>
        <w:autoSpaceDN w:val="0"/>
        <w:spacing w:before="178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14:paraId="1DDEB4AC" w14:textId="77777777" w:rsidR="0039352B" w:rsidRDefault="00C76CF5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3C5E1EF" w14:textId="77777777" w:rsidR="0039352B" w:rsidRDefault="00C76CF5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соответствие результата деятельности поставленной цели и условиям, </w:t>
      </w:r>
      <w:r>
        <w:rPr>
          <w:rFonts w:ascii="Times New Roman" w:eastAsia="Times New Roman" w:hAnsi="Times New Roman"/>
          <w:color w:val="000000"/>
          <w:sz w:val="24"/>
        </w:rPr>
        <w:t>объяснять причины достижения или недостижения цели, находить ошибку, давать оценку приобретённому опыту.</w:t>
      </w:r>
    </w:p>
    <w:p w14:paraId="5979512F" w14:textId="77777777" w:rsidR="0039352B" w:rsidRDefault="00C76CF5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1E2C5D3B" w14:textId="77777777" w:rsidR="0039352B" w:rsidRDefault="00C76CF5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14:paraId="27015C27" w14:textId="77777777" w:rsidR="0039352B" w:rsidRDefault="00C76CF5">
      <w:pPr>
        <w:tabs>
          <w:tab w:val="left" w:pos="180"/>
        </w:tabs>
        <w:autoSpaceDE w:val="0"/>
        <w:autoSpaceDN w:val="0"/>
        <w:spacing w:before="16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и правильно употреблять термины, связанные с натуральными числами, обыкновенными и десятичными дробя</w:t>
      </w:r>
      <w:r>
        <w:rPr>
          <w:rFonts w:ascii="Times New Roman" w:eastAsia="Times New Roman" w:hAnsi="Times New Roman"/>
          <w:color w:val="000000"/>
          <w:sz w:val="24"/>
        </w:rPr>
        <w:t>ми.</w:t>
      </w:r>
    </w:p>
    <w:p w14:paraId="7A391516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AEAF3C9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</w:t>
      </w:r>
      <w:r>
        <w:rPr>
          <w:rFonts w:ascii="Times New Roman" w:eastAsia="Times New Roman" w:hAnsi="Times New Roman"/>
          <w:color w:val="000000"/>
          <w:sz w:val="24"/>
        </w:rPr>
        <w:t>(числовой) прямой.</w:t>
      </w:r>
    </w:p>
    <w:p w14:paraId="22975D88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3EBF975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Выполнять проверку, прикидку результата вычислений.</w:t>
      </w:r>
    </w:p>
    <w:p w14:paraId="2ECDC92F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Округлять натуральные числа.</w:t>
      </w:r>
    </w:p>
    <w:p w14:paraId="27ABD516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Решение текстовых задач</w:t>
      </w:r>
    </w:p>
    <w:p w14:paraId="061A6BA3" w14:textId="77777777" w:rsidR="0039352B" w:rsidRDefault="00C76CF5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E9FF9FF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14:paraId="1A4684CE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 кр</w:t>
      </w:r>
      <w:r>
        <w:rPr>
          <w:rFonts w:ascii="Times New Roman" w:eastAsia="Times New Roman" w:hAnsi="Times New Roman"/>
          <w:color w:val="000000"/>
          <w:sz w:val="24"/>
        </w:rPr>
        <w:t>аткие записи, схемы, таблицы, обозначения при решении задач.</w:t>
      </w:r>
    </w:p>
    <w:p w14:paraId="1E618C29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основными единицами измерения: цены, массы; расстояния, времени, скорости; выражать одни единицы вели- чины через другие.</w:t>
      </w:r>
    </w:p>
    <w:p w14:paraId="1F4AB2A6" w14:textId="77777777" w:rsidR="0039352B" w:rsidRDefault="00C76CF5">
      <w:pPr>
        <w:autoSpaceDE w:val="0"/>
        <w:autoSpaceDN w:val="0"/>
        <w:spacing w:before="72" w:after="0" w:line="262" w:lineRule="auto"/>
        <w:ind w:right="432"/>
        <w:jc w:val="center"/>
      </w:pPr>
      <w:r>
        <w:rPr>
          <w:rFonts w:ascii="Times New Roman" w:eastAsia="Times New Roman" w:hAnsi="Times New Roman"/>
          <w:color w:val="000000"/>
          <w:sz w:val="24"/>
        </w:rPr>
        <w:t>Извлекать, анализировать, оценивать информацию, представлен</w:t>
      </w:r>
      <w:r>
        <w:rPr>
          <w:rFonts w:ascii="Times New Roman" w:eastAsia="Times New Roman" w:hAnsi="Times New Roman"/>
          <w:color w:val="000000"/>
          <w:sz w:val="24"/>
        </w:rPr>
        <w:t>ную в таблице, на столбчатой диаграмме, интерпретировать представленные данные, использовать данные при решении задач.</w:t>
      </w:r>
    </w:p>
    <w:p w14:paraId="0FB45529" w14:textId="77777777" w:rsidR="0039352B" w:rsidRDefault="00C76CF5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Наглядная геометрия</w:t>
      </w:r>
    </w:p>
    <w:p w14:paraId="1433CAFB" w14:textId="77777777" w:rsidR="0039352B" w:rsidRDefault="00C76CF5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1FEC4CB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Приводи</w:t>
      </w:r>
      <w:r>
        <w:rPr>
          <w:rFonts w:ascii="Times New Roman" w:eastAsia="Times New Roman" w:hAnsi="Times New Roman"/>
          <w:color w:val="000000"/>
          <w:sz w:val="24"/>
        </w:rPr>
        <w:t>ть примеры объектов окружающего мира, имеющих форму изученных геометрических фигур.</w:t>
      </w:r>
    </w:p>
    <w:p w14:paraId="45D06FC5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14:paraId="685CB21B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Изображать и</w:t>
      </w:r>
      <w:r>
        <w:rPr>
          <w:rFonts w:ascii="Times New Roman" w:eastAsia="Times New Roman" w:hAnsi="Times New Roman"/>
          <w:color w:val="000000"/>
          <w:sz w:val="24"/>
        </w:rPr>
        <w:t>зученные геометрические фигуры на нелинованной и клетчатой бумаге с помощью циркуля и линейки.</w:t>
      </w:r>
    </w:p>
    <w:p w14:paraId="472991F8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0D1C0F8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 свойства сторон и углов прямоугольника, квадрата для их построения, вычисления</w:t>
      </w:r>
    </w:p>
    <w:p w14:paraId="29E4B6D2" w14:textId="77777777" w:rsidR="0039352B" w:rsidRDefault="0039352B">
      <w:pPr>
        <w:sectPr w:rsidR="0039352B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14:paraId="46467021" w14:textId="77777777" w:rsidR="0039352B" w:rsidRDefault="0039352B">
      <w:pPr>
        <w:autoSpaceDE w:val="0"/>
        <w:autoSpaceDN w:val="0"/>
        <w:spacing w:after="66" w:line="220" w:lineRule="exact"/>
      </w:pPr>
    </w:p>
    <w:p w14:paraId="174873AA" w14:textId="77777777" w:rsidR="0039352B" w:rsidRDefault="00C76CF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площади и периметра.</w:t>
      </w:r>
    </w:p>
    <w:p w14:paraId="5189F3C9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45A343F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осн</w:t>
      </w:r>
      <w:r>
        <w:rPr>
          <w:rFonts w:ascii="Times New Roman" w:eastAsia="Times New Roman" w:hAnsi="Times New Roman"/>
          <w:color w:val="000000"/>
          <w:sz w:val="24"/>
        </w:rPr>
        <w:t>овными метрическими единицами измерения длины, площади; выражать одни единицы величины через другие.</w:t>
      </w:r>
    </w:p>
    <w:p w14:paraId="039320A5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3E57FF8E" w14:textId="77777777" w:rsidR="0039352B" w:rsidRDefault="00C76CF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Вычислять объём к</w:t>
      </w:r>
      <w:r>
        <w:rPr>
          <w:rFonts w:ascii="Times New Roman" w:eastAsia="Times New Roman" w:hAnsi="Times New Roman"/>
          <w:color w:val="000000"/>
          <w:sz w:val="24"/>
        </w:rPr>
        <w:t>уба, параллелепипеда по заданным измерениям, пользоваться единицами измерения объёма.</w:t>
      </w:r>
    </w:p>
    <w:p w14:paraId="50F3CB78" w14:textId="77777777" w:rsidR="0039352B" w:rsidRDefault="00C76CF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Решать несложные задачи на измерение геометрических величин в практических ситуациях.</w:t>
      </w:r>
    </w:p>
    <w:p w14:paraId="33D18F1D" w14:textId="77777777" w:rsidR="0039352B" w:rsidRDefault="0039352B">
      <w:pPr>
        <w:sectPr w:rsidR="0039352B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14:paraId="096C212F" w14:textId="77777777" w:rsidR="0039352B" w:rsidRDefault="0039352B">
      <w:pPr>
        <w:autoSpaceDE w:val="0"/>
        <w:autoSpaceDN w:val="0"/>
        <w:spacing w:after="64" w:line="220" w:lineRule="exact"/>
      </w:pPr>
    </w:p>
    <w:p w14:paraId="1441ACCB" w14:textId="77777777" w:rsidR="0039352B" w:rsidRDefault="00C76CF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124"/>
        <w:gridCol w:w="528"/>
        <w:gridCol w:w="1176"/>
        <w:gridCol w:w="1202"/>
        <w:gridCol w:w="840"/>
        <w:gridCol w:w="1104"/>
        <w:gridCol w:w="1310"/>
        <w:gridCol w:w="2750"/>
      </w:tblGrid>
      <w:tr w:rsidR="0039352B" w14:paraId="177223B1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E9B5F" w14:textId="77777777" w:rsidR="0039352B" w:rsidRDefault="00C76CF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6B1F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95569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E6C1E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6A5F8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A0AAA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7E111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9352B" w14:paraId="58DE949B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0F7" w14:textId="77777777" w:rsidR="0039352B" w:rsidRDefault="003935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B809" w14:textId="77777777" w:rsidR="0039352B" w:rsidRDefault="0039352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DDC81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11349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DA9DE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506" w14:textId="77777777" w:rsidR="0039352B" w:rsidRDefault="003935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5D0B" w14:textId="77777777" w:rsidR="0039352B" w:rsidRDefault="003935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3E1E" w14:textId="77777777" w:rsidR="0039352B" w:rsidRDefault="0039352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DE8" w14:textId="77777777" w:rsidR="0039352B" w:rsidRDefault="0039352B"/>
        </w:tc>
      </w:tr>
      <w:tr w:rsidR="0039352B" w14:paraId="5AF1FB88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7EAA7" w14:textId="77777777" w:rsidR="0039352B" w:rsidRDefault="00C76CF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Натуральные числа. Действия с натуральными числами</w:t>
            </w:r>
          </w:p>
        </w:tc>
      </w:tr>
      <w:tr w:rsidR="0039352B" w14:paraId="77EA446C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7BC8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8664C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945C2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5D648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417A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EBD7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63C8A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D6594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ECAE4" w14:textId="77777777" w:rsidR="0039352B" w:rsidRDefault="0039352B"/>
        </w:tc>
      </w:tr>
      <w:tr w:rsidR="0039352B" w14:paraId="2D1F074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FDAE4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D602E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F883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9BF70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1DF2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1FEE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4C701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32729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239C6" w14:textId="77777777" w:rsidR="0039352B" w:rsidRDefault="0039352B"/>
        </w:tc>
      </w:tr>
      <w:tr w:rsidR="0039352B" w14:paraId="0F0860CA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7A216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1F7AB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70E2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9607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67CA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92B73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49C44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BAD19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C9478" w14:textId="77777777" w:rsidR="0039352B" w:rsidRDefault="0039352B"/>
        </w:tc>
      </w:tr>
      <w:tr w:rsidR="0039352B" w14:paraId="61523E18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5EAC4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C4E2F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055A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32683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93B91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F0A9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4E477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DA53C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8E051" w14:textId="77777777" w:rsidR="0039352B" w:rsidRDefault="0039352B"/>
        </w:tc>
      </w:tr>
      <w:tr w:rsidR="0039352B" w14:paraId="422EC560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5012D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AE8C0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FD994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AD5B7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583E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123A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0D00C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A402A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C62FF" w14:textId="77777777" w:rsidR="0039352B" w:rsidRDefault="0039352B"/>
        </w:tc>
      </w:tr>
      <w:tr w:rsidR="0039352B" w14:paraId="7885D923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6CD91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F768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858C6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297D8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8134F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98F5F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08E7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85425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0DB32" w14:textId="77777777" w:rsidR="0039352B" w:rsidRDefault="0039352B"/>
        </w:tc>
      </w:tr>
      <w:tr w:rsidR="0039352B" w14:paraId="4AEAACF0" w14:textId="77777777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81AF6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F23F7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370F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2142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B91D4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6495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73DA1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432D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F2492" w14:textId="77777777" w:rsidR="0039352B" w:rsidRDefault="0039352B"/>
        </w:tc>
      </w:tr>
      <w:tr w:rsidR="0039352B" w14:paraId="59356B75" w14:textId="77777777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94860" w14:textId="77777777" w:rsidR="0039352B" w:rsidRDefault="00C76CF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A4339" w14:textId="77777777" w:rsidR="0039352B" w:rsidRDefault="00C76CF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1ABF7" w14:textId="77777777" w:rsidR="0039352B" w:rsidRDefault="0039352B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ED66E" w14:textId="77777777" w:rsidR="0039352B" w:rsidRDefault="0039352B"/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52089" w14:textId="77777777" w:rsidR="0039352B" w:rsidRDefault="0039352B"/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E1B3C" w14:textId="77777777" w:rsidR="0039352B" w:rsidRDefault="0039352B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7A331" w14:textId="77777777" w:rsidR="0039352B" w:rsidRDefault="0039352B"/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52D7" w14:textId="77777777" w:rsidR="0039352B" w:rsidRDefault="0039352B"/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2B2E3" w14:textId="77777777" w:rsidR="0039352B" w:rsidRDefault="0039352B"/>
        </w:tc>
      </w:tr>
      <w:tr w:rsidR="0039352B" w14:paraId="10DDE75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83BCC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AE836" w14:textId="77777777" w:rsidR="0039352B" w:rsidRDefault="00C76CF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B370E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C1351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DCE63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7C23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E3231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55B8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D5E78" w14:textId="77777777" w:rsidR="0039352B" w:rsidRDefault="0039352B"/>
        </w:tc>
      </w:tr>
      <w:tr w:rsidR="0039352B" w14:paraId="16809AB9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145A8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A0F54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AE66E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6C66D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733D7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C9CB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4071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1FB6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6F277" w14:textId="77777777" w:rsidR="0039352B" w:rsidRDefault="0039352B"/>
        </w:tc>
      </w:tr>
      <w:tr w:rsidR="0039352B" w14:paraId="413D9FD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C565D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A1F99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B2D6B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A06AA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E625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FF22F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AC6AC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486E8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844A0" w14:textId="77777777" w:rsidR="0039352B" w:rsidRDefault="0039352B"/>
        </w:tc>
      </w:tr>
      <w:tr w:rsidR="0039352B" w14:paraId="77B0C9CA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AD74B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25BAC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3A00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6F36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A1A5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96DB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5372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2E802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B57B7" w14:textId="77777777" w:rsidR="0039352B" w:rsidRDefault="0039352B"/>
        </w:tc>
      </w:tr>
      <w:tr w:rsidR="0039352B" w14:paraId="2F37D7D7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A4111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F1E96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55288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C16C7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2B54C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1F8C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0DD46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5CC7A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25371" w14:textId="77777777" w:rsidR="0039352B" w:rsidRDefault="0039352B"/>
        </w:tc>
      </w:tr>
      <w:tr w:rsidR="0039352B" w14:paraId="17478062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01904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C73FC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A79F7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5D664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E961D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1C3EE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662CB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8DDB6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E7265" w14:textId="77777777" w:rsidR="0039352B" w:rsidRDefault="0039352B"/>
        </w:tc>
      </w:tr>
      <w:tr w:rsidR="0039352B" w14:paraId="0A7BAD80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4F476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329F0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C923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1FA09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1EBA3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980D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F9907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EB048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D950B" w14:textId="77777777" w:rsidR="0039352B" w:rsidRDefault="0039352B"/>
        </w:tc>
      </w:tr>
      <w:tr w:rsidR="0039352B" w14:paraId="4B3F908A" w14:textId="77777777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BCD8F" w14:textId="77777777" w:rsidR="0039352B" w:rsidRDefault="00C76CF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9BA6B" w14:textId="77777777" w:rsidR="0039352B" w:rsidRDefault="00C76CF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1820C" w14:textId="77777777" w:rsidR="0039352B" w:rsidRDefault="0039352B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6E4C4" w14:textId="77777777" w:rsidR="0039352B" w:rsidRDefault="0039352B"/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32E4F" w14:textId="77777777" w:rsidR="0039352B" w:rsidRDefault="0039352B"/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4773E" w14:textId="77777777" w:rsidR="0039352B" w:rsidRDefault="0039352B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F90F8" w14:textId="77777777" w:rsidR="0039352B" w:rsidRDefault="0039352B"/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92EEB" w14:textId="77777777" w:rsidR="0039352B" w:rsidRDefault="0039352B"/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9C963" w14:textId="77777777" w:rsidR="0039352B" w:rsidRDefault="0039352B"/>
        </w:tc>
      </w:tr>
      <w:tr w:rsidR="0039352B" w14:paraId="37F7F792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8D31A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76589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F117D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E9E48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B210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C5C2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86544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A79D" w14:textId="77777777" w:rsidR="0039352B" w:rsidRDefault="0039352B"/>
        </w:tc>
      </w:tr>
      <w:tr w:rsidR="0039352B" w14:paraId="67F0276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16518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Линии на плоскости</w:t>
            </w:r>
          </w:p>
        </w:tc>
      </w:tr>
      <w:tr w:rsidR="0039352B" w14:paraId="46EBD077" w14:textId="77777777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39008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92394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69FBD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ADE42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D54F1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08446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F1DA3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0D67F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1AFA4" w14:textId="77777777" w:rsidR="0039352B" w:rsidRDefault="0039352B"/>
        </w:tc>
      </w:tr>
    </w:tbl>
    <w:p w14:paraId="5FA92D4F" w14:textId="77777777" w:rsidR="0039352B" w:rsidRDefault="0039352B">
      <w:pPr>
        <w:autoSpaceDE w:val="0"/>
        <w:autoSpaceDN w:val="0"/>
        <w:spacing w:after="0" w:line="14" w:lineRule="exact"/>
      </w:pPr>
    </w:p>
    <w:p w14:paraId="783C25DC" w14:textId="77777777" w:rsidR="0039352B" w:rsidRDefault="0039352B">
      <w:pPr>
        <w:sectPr w:rsidR="0039352B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68553EC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124"/>
        <w:gridCol w:w="528"/>
        <w:gridCol w:w="1176"/>
        <w:gridCol w:w="1202"/>
        <w:gridCol w:w="840"/>
        <w:gridCol w:w="1104"/>
        <w:gridCol w:w="1310"/>
        <w:gridCol w:w="2750"/>
      </w:tblGrid>
      <w:tr w:rsidR="0039352B" w14:paraId="3FA7CE1D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146E6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9A7F1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C9FD8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EC66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5D11B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3E0A8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E83CB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2D8D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57EA1" w14:textId="77777777" w:rsidR="0039352B" w:rsidRDefault="0039352B"/>
        </w:tc>
      </w:tr>
      <w:tr w:rsidR="0039352B" w14:paraId="71427510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B1065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0AEB6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Измерение длины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B428C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4EB2B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EC9A2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A0CD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73E8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D7E25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D53BD" w14:textId="77777777" w:rsidR="0039352B" w:rsidRDefault="0039352B"/>
        </w:tc>
      </w:tr>
      <w:tr w:rsidR="0039352B" w14:paraId="5A7F801C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1ED3C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6EB8B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F7AE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8B34A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30FFF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99C0D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48694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B85F4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E9F3B" w14:textId="77777777" w:rsidR="0039352B" w:rsidRDefault="0039352B"/>
        </w:tc>
      </w:tr>
      <w:tr w:rsidR="0039352B" w14:paraId="3B895C8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29EAA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DE090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CB101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F5226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F4D07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DB7D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30B00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9C88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DDDF8" w14:textId="77777777" w:rsidR="0039352B" w:rsidRDefault="0039352B"/>
        </w:tc>
      </w:tr>
      <w:tr w:rsidR="0039352B" w14:paraId="2076D3B2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F23AC" w14:textId="77777777" w:rsidR="0039352B" w:rsidRDefault="00C76CF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850A8" w14:textId="77777777" w:rsidR="0039352B" w:rsidRDefault="00C76CF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B085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B93C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0E62D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B1E9F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27E2C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319A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ED60F" w14:textId="77777777" w:rsidR="0039352B" w:rsidRDefault="0039352B"/>
        </w:tc>
      </w:tr>
      <w:tr w:rsidR="0039352B" w14:paraId="5C0C25E4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409C4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75D38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03651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07667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B1101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8270F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F402B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D83A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10CFE" w14:textId="77777777" w:rsidR="0039352B" w:rsidRDefault="0039352B"/>
        </w:tc>
      </w:tr>
      <w:tr w:rsidR="0039352B" w14:paraId="1E8DC641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68FD1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825A8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98AF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576B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7C816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3AEA9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06BDA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6323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6007E" w14:textId="77777777" w:rsidR="0039352B" w:rsidRDefault="0039352B"/>
        </w:tc>
      </w:tr>
      <w:tr w:rsidR="0039352B" w14:paraId="14F4E716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B7558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1809E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«Построение углов»Практическая работа 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0A7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E1B4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90E24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606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E5942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01A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36B36" w14:textId="77777777" w:rsidR="0039352B" w:rsidRDefault="0039352B"/>
        </w:tc>
      </w:tr>
      <w:tr w:rsidR="0039352B" w14:paraId="7D4C5330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2031F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E84B7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6531F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FA2CE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58ACE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AF619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00130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A5BB1" w14:textId="77777777" w:rsidR="0039352B" w:rsidRDefault="0039352B"/>
        </w:tc>
      </w:tr>
      <w:tr w:rsidR="0039352B" w14:paraId="18291B0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059FC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39352B" w14:paraId="64263601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D8B9D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20437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88753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C50B9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18D5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73A88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D7900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7F01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3266F" w14:textId="77777777" w:rsidR="0039352B" w:rsidRDefault="0039352B"/>
        </w:tc>
      </w:tr>
      <w:tr w:rsidR="0039352B" w14:paraId="26B90D7D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2C1B8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E8544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B37E0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B72BB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D280E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67CCC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E8489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F6138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19F4C" w14:textId="77777777" w:rsidR="0039352B" w:rsidRDefault="0039352B"/>
        </w:tc>
      </w:tr>
      <w:tr w:rsidR="0039352B" w14:paraId="78202212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736F3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3C724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B9921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E53CA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14D31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B1E5A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83C76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44593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DCF8D" w14:textId="77777777" w:rsidR="0039352B" w:rsidRDefault="0039352B"/>
        </w:tc>
      </w:tr>
      <w:tr w:rsidR="0039352B" w14:paraId="7017CCEA" w14:textId="7777777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8022E" w14:textId="77777777" w:rsidR="0039352B" w:rsidRDefault="00C76CF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85915" w14:textId="77777777" w:rsidR="0039352B" w:rsidRDefault="00C76CF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E4135" w14:textId="77777777" w:rsidR="0039352B" w:rsidRDefault="0039352B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89281" w14:textId="77777777" w:rsidR="0039352B" w:rsidRDefault="0039352B"/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92944" w14:textId="77777777" w:rsidR="0039352B" w:rsidRDefault="0039352B"/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0FDB4" w14:textId="77777777" w:rsidR="0039352B" w:rsidRDefault="0039352B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1C0BA" w14:textId="77777777" w:rsidR="0039352B" w:rsidRDefault="0039352B"/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B6D58" w14:textId="77777777" w:rsidR="0039352B" w:rsidRDefault="0039352B"/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EB7A3" w14:textId="77777777" w:rsidR="0039352B" w:rsidRDefault="0039352B"/>
        </w:tc>
      </w:tr>
      <w:tr w:rsidR="0039352B" w14:paraId="6A5A5C23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D3201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43A16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54326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DC48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9199B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80961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C9F4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881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8E372" w14:textId="77777777" w:rsidR="0039352B" w:rsidRDefault="0039352B"/>
        </w:tc>
      </w:tr>
      <w:tr w:rsidR="0039352B" w14:paraId="23EF727A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D8EBF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9FBAB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8B780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45E06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7F2AF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E9A1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0BF52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8941E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708F5" w14:textId="77777777" w:rsidR="0039352B" w:rsidRDefault="0039352B"/>
        </w:tc>
      </w:tr>
      <w:tr w:rsidR="0039352B" w14:paraId="0DC455E9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77322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8BDC4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4B69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D5CAD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93DEC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98836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B54A9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B774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9B1BB" w14:textId="77777777" w:rsidR="0039352B" w:rsidRDefault="0039352B"/>
        </w:tc>
      </w:tr>
      <w:tr w:rsidR="0039352B" w14:paraId="69477A6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0929A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4F84F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6CACA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E63EE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C4BF3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A5C6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6CA6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0CBF4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D425B" w14:textId="77777777" w:rsidR="0039352B" w:rsidRDefault="0039352B"/>
        </w:tc>
      </w:tr>
      <w:tr w:rsidR="0039352B" w14:paraId="1C6D8FD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4125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02652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F7A0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A74D0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0388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5CC0B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8788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9357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CD88" w14:textId="77777777" w:rsidR="0039352B" w:rsidRDefault="0039352B"/>
        </w:tc>
      </w:tr>
      <w:tr w:rsidR="0039352B" w14:paraId="23ED0036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3A569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D8E7B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FB649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F1CD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929CD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57FB4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0FB3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9E7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226F3" w14:textId="77777777" w:rsidR="0039352B" w:rsidRDefault="0039352B"/>
        </w:tc>
      </w:tr>
      <w:tr w:rsidR="0039352B" w14:paraId="01BC45F4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DD97A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D1090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125BB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11A0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F4C25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8DF44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9F38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0EC0A" w14:textId="77777777" w:rsidR="0039352B" w:rsidRDefault="0039352B"/>
        </w:tc>
      </w:tr>
      <w:tr w:rsidR="0039352B" w14:paraId="249E1CE2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4611B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39352B" w14:paraId="6F178366" w14:textId="77777777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6CCF0" w14:textId="77777777" w:rsidR="0039352B" w:rsidRDefault="00C76CF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0EDED" w14:textId="77777777" w:rsidR="0039352B" w:rsidRDefault="00C76CF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475AA" w14:textId="77777777" w:rsidR="0039352B" w:rsidRDefault="0039352B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2C90F" w14:textId="77777777" w:rsidR="0039352B" w:rsidRDefault="0039352B"/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172C" w14:textId="77777777" w:rsidR="0039352B" w:rsidRDefault="0039352B"/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DBAD7" w14:textId="77777777" w:rsidR="0039352B" w:rsidRDefault="0039352B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5AB5D" w14:textId="77777777" w:rsidR="0039352B" w:rsidRDefault="0039352B"/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BDFC9" w14:textId="77777777" w:rsidR="0039352B" w:rsidRDefault="0039352B"/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4E30E" w14:textId="77777777" w:rsidR="0039352B" w:rsidRDefault="0039352B"/>
        </w:tc>
      </w:tr>
      <w:tr w:rsidR="0039352B" w14:paraId="7D9222CD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8CECC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253EE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B9FD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DE15F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BD7C6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18DBC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75816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B2852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6B3F3" w14:textId="77777777" w:rsidR="0039352B" w:rsidRDefault="0039352B"/>
        </w:tc>
      </w:tr>
      <w:tr w:rsidR="0039352B" w14:paraId="2D3EC9B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E1525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E2440" w14:textId="77777777" w:rsidR="0039352B" w:rsidRDefault="00C76CF5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19618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817AB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0EC31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1CAF4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39A20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CB343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5F1EC" w14:textId="77777777" w:rsidR="0039352B" w:rsidRDefault="0039352B"/>
        </w:tc>
      </w:tr>
      <w:tr w:rsidR="0039352B" w14:paraId="34BA1C7E" w14:textId="7777777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E6426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4F5BF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8877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3FC3F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CD82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8DF25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5965E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63472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6B7E9" w14:textId="77777777" w:rsidR="0039352B" w:rsidRDefault="0039352B"/>
        </w:tc>
      </w:tr>
    </w:tbl>
    <w:p w14:paraId="62E3E61D" w14:textId="77777777" w:rsidR="0039352B" w:rsidRDefault="0039352B">
      <w:pPr>
        <w:autoSpaceDE w:val="0"/>
        <w:autoSpaceDN w:val="0"/>
        <w:spacing w:after="0" w:line="14" w:lineRule="exact"/>
      </w:pPr>
    </w:p>
    <w:p w14:paraId="5BFFC64B" w14:textId="77777777" w:rsidR="0039352B" w:rsidRDefault="0039352B">
      <w:pPr>
        <w:sectPr w:rsidR="0039352B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670A54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124"/>
        <w:gridCol w:w="528"/>
        <w:gridCol w:w="1176"/>
        <w:gridCol w:w="1202"/>
        <w:gridCol w:w="840"/>
        <w:gridCol w:w="1104"/>
        <w:gridCol w:w="1310"/>
        <w:gridCol w:w="2750"/>
      </w:tblGrid>
      <w:tr w:rsidR="0039352B" w14:paraId="75D29949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4259C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3BD7F" w14:textId="77777777" w:rsidR="0039352B" w:rsidRDefault="00C76CF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97339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6337D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21DD2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EF236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EAAD5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C5D1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CC9B2" w14:textId="77777777" w:rsidR="0039352B" w:rsidRDefault="0039352B"/>
        </w:tc>
      </w:tr>
      <w:tr w:rsidR="0039352B" w14:paraId="73A69A57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F8DBE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D6E31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9222D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0B9B0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08E9F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C4301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33DA6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103AA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65C0F" w14:textId="77777777" w:rsidR="0039352B" w:rsidRDefault="0039352B"/>
        </w:tc>
      </w:tr>
      <w:tr w:rsidR="0039352B" w14:paraId="58927852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BF536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B1155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48EE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AB6B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F736E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BEF3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604C6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2054F" w14:textId="77777777" w:rsidR="0039352B" w:rsidRDefault="0039352B"/>
        </w:tc>
      </w:tr>
      <w:tr w:rsidR="0039352B" w14:paraId="66A043A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ECCB7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39352B" w14:paraId="16071854" w14:textId="77777777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10A5B" w14:textId="77777777" w:rsidR="0039352B" w:rsidRDefault="00C76CF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71BFA" w14:textId="77777777" w:rsidR="0039352B" w:rsidRDefault="00C76CF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9144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B7BB8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64E3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24328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72675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B1092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7A879" w14:textId="77777777" w:rsidR="0039352B" w:rsidRDefault="0039352B"/>
        </w:tc>
      </w:tr>
      <w:tr w:rsidR="0039352B" w14:paraId="3C0F8DA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D176C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859F6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FF008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84F8E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0BC99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01466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B463A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1E94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E0F59" w14:textId="77777777" w:rsidR="0039352B" w:rsidRDefault="0039352B"/>
        </w:tc>
      </w:tr>
      <w:tr w:rsidR="0039352B" w14:paraId="4489035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AA5C7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686CF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E5991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EC327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197D8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B09CC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7FCC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A80CA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8A64" w14:textId="77777777" w:rsidR="0039352B" w:rsidRDefault="0039352B"/>
        </w:tc>
      </w:tr>
      <w:tr w:rsidR="0039352B" w14:paraId="5EE1738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1A806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7C757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75AA7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D90DC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B19BF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77559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DC3AD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8B6B6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64F69" w14:textId="77777777" w:rsidR="0039352B" w:rsidRDefault="0039352B"/>
        </w:tc>
      </w:tr>
      <w:tr w:rsidR="0039352B" w14:paraId="36BAB63C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A73D7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AB880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Решение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4E595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8723A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E087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C837F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D5A8F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7D4FF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32B8D" w14:textId="77777777" w:rsidR="0039352B" w:rsidRDefault="0039352B"/>
        </w:tc>
      </w:tr>
      <w:tr w:rsidR="0039352B" w14:paraId="6C5465B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DF8DC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0DA53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48A27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4D880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29AA4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34DE3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BBCE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4AC79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9613F" w14:textId="77777777" w:rsidR="0039352B" w:rsidRDefault="0039352B"/>
        </w:tc>
      </w:tr>
      <w:tr w:rsidR="0039352B" w14:paraId="31C12AD1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EB6F4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DA58E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4F641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7E1E6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1F691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CF37D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5E1F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9CB18" w14:textId="77777777" w:rsidR="0039352B" w:rsidRDefault="0039352B"/>
        </w:tc>
      </w:tr>
      <w:tr w:rsidR="0039352B" w14:paraId="080ACEF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45842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Раздел 6. Наглядная геометрия. Тела и фигуры в пространстве </w:t>
            </w:r>
          </w:p>
        </w:tc>
      </w:tr>
      <w:tr w:rsidR="0039352B" w14:paraId="2F5BC15D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3B925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2963D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A54D0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4814F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1940E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CDB4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54C75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2E4B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D33DF" w14:textId="77777777" w:rsidR="0039352B" w:rsidRDefault="0039352B"/>
        </w:tc>
      </w:tr>
      <w:tr w:rsidR="0039352B" w14:paraId="2CD5ACAF" w14:textId="77777777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5CDF8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BA458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CAA8B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789E2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198D0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04B30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1524B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EE9A0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58BEB" w14:textId="77777777" w:rsidR="0039352B" w:rsidRDefault="0039352B"/>
        </w:tc>
      </w:tr>
      <w:tr w:rsidR="0039352B" w14:paraId="6266D151" w14:textId="77777777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E8826" w14:textId="77777777" w:rsidR="0039352B" w:rsidRDefault="00C76CF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9D3BA" w14:textId="77777777" w:rsidR="0039352B" w:rsidRDefault="00C76CF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49B4" w14:textId="77777777" w:rsidR="0039352B" w:rsidRDefault="0039352B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47501" w14:textId="77777777" w:rsidR="0039352B" w:rsidRDefault="0039352B"/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96F71" w14:textId="77777777" w:rsidR="0039352B" w:rsidRDefault="0039352B"/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53837" w14:textId="77777777" w:rsidR="0039352B" w:rsidRDefault="0039352B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A5A9E" w14:textId="77777777" w:rsidR="0039352B" w:rsidRDefault="0039352B"/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32190" w14:textId="77777777" w:rsidR="0039352B" w:rsidRDefault="0039352B"/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B53B2" w14:textId="77777777" w:rsidR="0039352B" w:rsidRDefault="0039352B"/>
        </w:tc>
      </w:tr>
      <w:tr w:rsidR="0039352B" w14:paraId="40C5E528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901CB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69BC4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291EF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54E99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1614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CD695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0D963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07AD7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555B6" w14:textId="77777777" w:rsidR="0039352B" w:rsidRDefault="0039352B"/>
        </w:tc>
      </w:tr>
      <w:tr w:rsidR="0039352B" w14:paraId="5FB2B077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518A9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FB8CE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16D29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5A2D3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445D4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7B34C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67048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E55CB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E2C35" w14:textId="77777777" w:rsidR="0039352B" w:rsidRDefault="0039352B"/>
        </w:tc>
      </w:tr>
      <w:tr w:rsidR="0039352B" w14:paraId="6F9FBBD3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89C72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6ABBC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741D6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56FDC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0F87A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94AF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CEB99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72393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C93D1" w14:textId="77777777" w:rsidR="0039352B" w:rsidRDefault="0039352B"/>
        </w:tc>
      </w:tr>
      <w:tr w:rsidR="0039352B" w14:paraId="757F5CE7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57414" w14:textId="77777777" w:rsidR="0039352B" w:rsidRDefault="00C76C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308CC" w14:textId="77777777" w:rsidR="0039352B" w:rsidRDefault="00C76C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5324E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7BD05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B24C2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E0C4D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AE07A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2A7EC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0EF77" w14:textId="77777777" w:rsidR="0039352B" w:rsidRDefault="0039352B"/>
        </w:tc>
      </w:tr>
      <w:tr w:rsidR="0039352B" w14:paraId="1963B39F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BFE5C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9CD62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311E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E4A4D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5563A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91EA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F833E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ACC13" w14:textId="77777777" w:rsidR="0039352B" w:rsidRDefault="0039352B"/>
        </w:tc>
      </w:tr>
      <w:tr w:rsidR="0039352B" w14:paraId="2A4DFE64" w14:textId="77777777">
        <w:trPr>
          <w:trHeight w:hRule="exact" w:val="348"/>
        </w:trPr>
        <w:tc>
          <w:tcPr>
            <w:tcW w:w="11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E8F83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469A1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54BE8" w14:textId="77777777" w:rsidR="0039352B" w:rsidRDefault="0039352B"/>
        </w:tc>
      </w:tr>
      <w:tr w:rsidR="0039352B" w14:paraId="3A623529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50697" w14:textId="77777777" w:rsidR="0039352B" w:rsidRDefault="00C76C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A948A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14920" w14:textId="77777777" w:rsidR="0039352B" w:rsidRDefault="0039352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F260C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35088" w14:textId="77777777" w:rsidR="0039352B" w:rsidRDefault="0039352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557C2" w14:textId="77777777" w:rsidR="0039352B" w:rsidRDefault="0039352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48C1D" w14:textId="77777777" w:rsidR="0039352B" w:rsidRDefault="0039352B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FF7D2" w14:textId="77777777" w:rsidR="0039352B" w:rsidRDefault="0039352B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31179" w14:textId="77777777" w:rsidR="0039352B" w:rsidRDefault="0039352B"/>
        </w:tc>
      </w:tr>
      <w:tr w:rsidR="0039352B" w14:paraId="36EA9DA7" w14:textId="77777777">
        <w:trPr>
          <w:trHeight w:hRule="exact" w:val="348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E3671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B7102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B190A" w14:textId="77777777" w:rsidR="0039352B" w:rsidRDefault="0039352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C8121" w14:textId="77777777" w:rsidR="0039352B" w:rsidRDefault="0039352B"/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2A96E" w14:textId="77777777" w:rsidR="0039352B" w:rsidRDefault="0039352B"/>
        </w:tc>
      </w:tr>
      <w:tr w:rsidR="0039352B" w14:paraId="227EDA2F" w14:textId="77777777">
        <w:trPr>
          <w:trHeight w:hRule="exact" w:val="330"/>
        </w:trPr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EEE73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EA95E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42ABA" w14:textId="77777777" w:rsidR="0039352B" w:rsidRDefault="00C76C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80885" w14:textId="77777777" w:rsidR="0039352B" w:rsidRDefault="0039352B"/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BC630" w14:textId="77777777" w:rsidR="0039352B" w:rsidRDefault="0039352B"/>
        </w:tc>
      </w:tr>
    </w:tbl>
    <w:p w14:paraId="77850022" w14:textId="77777777" w:rsidR="0039352B" w:rsidRDefault="0039352B">
      <w:pPr>
        <w:autoSpaceDE w:val="0"/>
        <w:autoSpaceDN w:val="0"/>
        <w:spacing w:after="0" w:line="14" w:lineRule="exact"/>
      </w:pPr>
    </w:p>
    <w:p w14:paraId="446307FF" w14:textId="77777777" w:rsidR="0039352B" w:rsidRDefault="0039352B">
      <w:pPr>
        <w:sectPr w:rsidR="0039352B">
          <w:pgSz w:w="16840" w:h="11900"/>
          <w:pgMar w:top="284" w:right="640" w:bottom="12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6368DFE" w14:textId="77777777" w:rsidR="0039352B" w:rsidRDefault="0039352B">
      <w:pPr>
        <w:autoSpaceDE w:val="0"/>
        <w:autoSpaceDN w:val="0"/>
        <w:spacing w:after="78" w:line="220" w:lineRule="exact"/>
      </w:pPr>
    </w:p>
    <w:p w14:paraId="15F20046" w14:textId="77777777" w:rsidR="0039352B" w:rsidRDefault="00C76CF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07428408" w14:textId="77777777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13D59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B307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FE4E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C7FA8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A036F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9352B" w14:paraId="31616EAE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DE0E" w14:textId="77777777" w:rsidR="0039352B" w:rsidRDefault="003935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8CF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9A27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A6974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C3FCA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E826" w14:textId="77777777" w:rsidR="0039352B" w:rsidRDefault="003935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363" w14:textId="77777777" w:rsidR="0039352B" w:rsidRDefault="0039352B"/>
        </w:tc>
      </w:tr>
      <w:tr w:rsidR="0039352B" w14:paraId="0957EEC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C82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E49D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2EC5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1710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B20A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FB04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944B" w14:textId="77777777" w:rsidR="0039352B" w:rsidRDefault="0039352B"/>
        </w:tc>
      </w:tr>
      <w:tr w:rsidR="0039352B" w14:paraId="4B3C321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0AAA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9865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6185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147B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8ACC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B60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B96FC" w14:textId="77777777" w:rsidR="0039352B" w:rsidRDefault="0039352B"/>
        </w:tc>
      </w:tr>
      <w:tr w:rsidR="0039352B" w14:paraId="3C98EC5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6F7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2797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09F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A685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1345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093C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8518" w14:textId="77777777" w:rsidR="0039352B" w:rsidRDefault="0039352B"/>
        </w:tc>
      </w:tr>
      <w:tr w:rsidR="0039352B" w14:paraId="4D4D684D" w14:textId="77777777">
        <w:trPr>
          <w:trHeight w:hRule="exact" w:val="494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ED05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B8F8B" w14:textId="77777777" w:rsidR="0039352B" w:rsidRDefault="0039352B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E9D97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07861" w14:textId="77777777" w:rsidR="0039352B" w:rsidRDefault="003935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708DD" w14:textId="77777777" w:rsidR="0039352B" w:rsidRDefault="0039352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BE825" w14:textId="77777777" w:rsidR="0039352B" w:rsidRDefault="0039352B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58F76" w14:textId="77777777" w:rsidR="0039352B" w:rsidRDefault="0039352B"/>
        </w:tc>
      </w:tr>
      <w:tr w:rsidR="0039352B" w14:paraId="2B4A5D1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721E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D2D4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FE99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23BF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396C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B0EC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1D522" w14:textId="77777777" w:rsidR="0039352B" w:rsidRDefault="0039352B"/>
        </w:tc>
      </w:tr>
      <w:tr w:rsidR="0039352B" w14:paraId="13F9987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1BF7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B84C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1E83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64D9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C4C6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B4F5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F096D" w14:textId="77777777" w:rsidR="0039352B" w:rsidRDefault="0039352B"/>
        </w:tc>
      </w:tr>
      <w:tr w:rsidR="0039352B" w14:paraId="50481AF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B602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49E3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6B35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A16B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5969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DDB5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582CF" w14:textId="77777777" w:rsidR="0039352B" w:rsidRDefault="0039352B"/>
        </w:tc>
      </w:tr>
      <w:tr w:rsidR="0039352B" w14:paraId="5B1BD72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022F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958E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3AE2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C855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3B0B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F6E8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F988A" w14:textId="77777777" w:rsidR="0039352B" w:rsidRDefault="0039352B"/>
        </w:tc>
      </w:tr>
      <w:tr w:rsidR="0039352B" w14:paraId="5F71617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8BD2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DEC99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A521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D2D0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44C9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C075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35CF1" w14:textId="77777777" w:rsidR="0039352B" w:rsidRDefault="0039352B"/>
        </w:tc>
      </w:tr>
      <w:tr w:rsidR="0039352B" w14:paraId="508B4FB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408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1A93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6274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DCFB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79D0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F78F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1A09C" w14:textId="77777777" w:rsidR="0039352B" w:rsidRDefault="0039352B"/>
        </w:tc>
      </w:tr>
      <w:tr w:rsidR="0039352B" w14:paraId="4A56F5E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E37E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2C47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83AF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C38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51C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38C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BC239" w14:textId="77777777" w:rsidR="0039352B" w:rsidRDefault="0039352B"/>
        </w:tc>
      </w:tr>
      <w:tr w:rsidR="0039352B" w14:paraId="3DEAC69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54A4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E928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91D7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D1E5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145C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F6F4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E1F7D" w14:textId="77777777" w:rsidR="0039352B" w:rsidRDefault="0039352B"/>
        </w:tc>
      </w:tr>
      <w:tr w:rsidR="0039352B" w14:paraId="46352F5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07F7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5F8E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851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CEFB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5E43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1523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D182D" w14:textId="77777777" w:rsidR="0039352B" w:rsidRDefault="0039352B"/>
        </w:tc>
      </w:tr>
      <w:tr w:rsidR="0039352B" w14:paraId="091A3E9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70BC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AC67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C13B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DA5B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BC4A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3628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8A40C" w14:textId="77777777" w:rsidR="0039352B" w:rsidRDefault="0039352B"/>
        </w:tc>
      </w:tr>
      <w:tr w:rsidR="0039352B" w14:paraId="4EC85C9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1209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B4D7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7B29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9FA1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CB5B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3705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98B0D" w14:textId="77777777" w:rsidR="0039352B" w:rsidRDefault="0039352B"/>
        </w:tc>
      </w:tr>
      <w:tr w:rsidR="0039352B" w14:paraId="4933A51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427A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1161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A537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FE80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4FD1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DCC5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625C5" w14:textId="77777777" w:rsidR="0039352B" w:rsidRDefault="0039352B"/>
        </w:tc>
      </w:tr>
      <w:tr w:rsidR="0039352B" w14:paraId="3D2E0EE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1823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CE1B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C786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5085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D357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7E8F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25A47" w14:textId="77777777" w:rsidR="0039352B" w:rsidRDefault="0039352B"/>
        </w:tc>
      </w:tr>
      <w:tr w:rsidR="0039352B" w14:paraId="7DA5FB0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E040A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CAD9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BD127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3BBC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7AFB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B57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73480" w14:textId="77777777" w:rsidR="0039352B" w:rsidRDefault="0039352B"/>
        </w:tc>
      </w:tr>
      <w:tr w:rsidR="0039352B" w14:paraId="5097EE8F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BFDED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96AE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6F8C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2FAF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3F5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26D8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0F4B1" w14:textId="77777777" w:rsidR="0039352B" w:rsidRDefault="0039352B"/>
        </w:tc>
      </w:tr>
      <w:tr w:rsidR="0039352B" w14:paraId="0D8B7C4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7CFF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340A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335F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AC1B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55F2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0D37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EDE0" w14:textId="77777777" w:rsidR="0039352B" w:rsidRDefault="0039352B"/>
        </w:tc>
      </w:tr>
      <w:tr w:rsidR="0039352B" w14:paraId="33FF2C7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51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D1EA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932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4337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0BD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B113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16511" w14:textId="77777777" w:rsidR="0039352B" w:rsidRDefault="0039352B"/>
        </w:tc>
      </w:tr>
      <w:tr w:rsidR="0039352B" w14:paraId="219E571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8E12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1DFB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168A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950A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7B2C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1E77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9870A" w14:textId="77777777" w:rsidR="0039352B" w:rsidRDefault="0039352B"/>
        </w:tc>
      </w:tr>
      <w:tr w:rsidR="0039352B" w14:paraId="438A5EB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EBEC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9BA7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2A5A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A6D6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50CC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7CC6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9D919" w14:textId="77777777" w:rsidR="0039352B" w:rsidRDefault="0039352B"/>
        </w:tc>
      </w:tr>
      <w:tr w:rsidR="0039352B" w14:paraId="2E3ACCE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042A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A1F5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2280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7387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DFA7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F24F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8E660" w14:textId="77777777" w:rsidR="0039352B" w:rsidRDefault="0039352B"/>
        </w:tc>
      </w:tr>
      <w:tr w:rsidR="0039352B" w14:paraId="0133B1A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2FC6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9D06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C3F0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BD4C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F98B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2489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7DE2F" w14:textId="77777777" w:rsidR="0039352B" w:rsidRDefault="0039352B"/>
        </w:tc>
      </w:tr>
      <w:tr w:rsidR="0039352B" w14:paraId="46BEA3C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321D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53A1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1C67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79BB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DCF8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FB7F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1B94D" w14:textId="77777777" w:rsidR="0039352B" w:rsidRDefault="0039352B"/>
        </w:tc>
      </w:tr>
      <w:tr w:rsidR="0039352B" w14:paraId="72236DB8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CE25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47C3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E754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59462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A55E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E8B1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B853D" w14:textId="77777777" w:rsidR="0039352B" w:rsidRDefault="0039352B"/>
        </w:tc>
      </w:tr>
    </w:tbl>
    <w:p w14:paraId="54350FB9" w14:textId="77777777" w:rsidR="0039352B" w:rsidRDefault="0039352B">
      <w:pPr>
        <w:autoSpaceDE w:val="0"/>
        <w:autoSpaceDN w:val="0"/>
        <w:spacing w:after="0" w:line="14" w:lineRule="exact"/>
      </w:pPr>
    </w:p>
    <w:p w14:paraId="12A90AFF" w14:textId="77777777" w:rsidR="0039352B" w:rsidRDefault="0039352B">
      <w:pPr>
        <w:sectPr w:rsidR="0039352B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17837E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267FC36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C751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4674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B78C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5E7B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6A3D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8DCA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4DEAF" w14:textId="77777777" w:rsidR="0039352B" w:rsidRDefault="0039352B"/>
        </w:tc>
      </w:tr>
      <w:tr w:rsidR="0039352B" w14:paraId="5CED334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737F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B669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A55A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4385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136B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C182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6EFE0" w14:textId="77777777" w:rsidR="0039352B" w:rsidRDefault="0039352B"/>
        </w:tc>
      </w:tr>
      <w:tr w:rsidR="0039352B" w14:paraId="742D8EC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4E88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99D0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9AD1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166B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C9A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B14E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F0C09" w14:textId="77777777" w:rsidR="0039352B" w:rsidRDefault="0039352B"/>
        </w:tc>
      </w:tr>
      <w:tr w:rsidR="0039352B" w14:paraId="28E34E2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C77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BEE7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7661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3DED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996B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7701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460D2" w14:textId="77777777" w:rsidR="0039352B" w:rsidRDefault="0039352B"/>
        </w:tc>
      </w:tr>
      <w:tr w:rsidR="0039352B" w14:paraId="5B69DB9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9FD4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6F8E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72A1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626A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5589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3773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21A5A" w14:textId="77777777" w:rsidR="0039352B" w:rsidRDefault="0039352B"/>
        </w:tc>
      </w:tr>
      <w:tr w:rsidR="0039352B" w14:paraId="27927B3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9209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435A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BC1C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5D54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39A1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A94D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D7A1D" w14:textId="77777777" w:rsidR="0039352B" w:rsidRDefault="0039352B"/>
        </w:tc>
      </w:tr>
      <w:tr w:rsidR="0039352B" w14:paraId="79FE6155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E785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AE59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698B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E5E0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B1F4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C62C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640BD" w14:textId="77777777" w:rsidR="0039352B" w:rsidRDefault="0039352B"/>
        </w:tc>
      </w:tr>
      <w:tr w:rsidR="0039352B" w14:paraId="49AEBB4C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8EF71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69BB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18BC1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B731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BC6B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3810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A7B08" w14:textId="77777777" w:rsidR="0039352B" w:rsidRDefault="0039352B"/>
        </w:tc>
      </w:tr>
      <w:tr w:rsidR="0039352B" w14:paraId="07919CC3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420D5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C7D7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73D1D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0626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C776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D0CF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7778A" w14:textId="77777777" w:rsidR="0039352B" w:rsidRDefault="0039352B"/>
        </w:tc>
      </w:tr>
      <w:tr w:rsidR="0039352B" w14:paraId="4A645AE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79E1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88325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BCB2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C7CA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7712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BE41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93B4A" w14:textId="77777777" w:rsidR="0039352B" w:rsidRDefault="0039352B"/>
        </w:tc>
      </w:tr>
      <w:tr w:rsidR="0039352B" w14:paraId="0252ECE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1162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BD12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2953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40C1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1B55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6874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14D66" w14:textId="77777777" w:rsidR="0039352B" w:rsidRDefault="0039352B"/>
        </w:tc>
      </w:tr>
      <w:tr w:rsidR="0039352B" w14:paraId="1BDD40B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7A2F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32B3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E56F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A339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A122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83EE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14B94" w14:textId="77777777" w:rsidR="0039352B" w:rsidRDefault="0039352B"/>
        </w:tc>
      </w:tr>
      <w:tr w:rsidR="0039352B" w14:paraId="73FF09E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7643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BBE3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CF49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DA1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80E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C912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7032" w14:textId="77777777" w:rsidR="0039352B" w:rsidRDefault="0039352B"/>
        </w:tc>
      </w:tr>
      <w:tr w:rsidR="0039352B" w14:paraId="60F184E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ABCC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E9F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E08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DB0C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3B28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50F5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AEAE0" w14:textId="77777777" w:rsidR="0039352B" w:rsidRDefault="0039352B"/>
        </w:tc>
      </w:tr>
      <w:tr w:rsidR="0039352B" w14:paraId="03A8A3A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3FFC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89D8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F55C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9723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F0B5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3AA6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DCE85" w14:textId="77777777" w:rsidR="0039352B" w:rsidRDefault="0039352B"/>
        </w:tc>
      </w:tr>
      <w:tr w:rsidR="0039352B" w14:paraId="3AE7B3C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A0CC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8744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2715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2AF1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487D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CCFE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F8CC2" w14:textId="77777777" w:rsidR="0039352B" w:rsidRDefault="0039352B"/>
        </w:tc>
      </w:tr>
      <w:tr w:rsidR="0039352B" w14:paraId="6DDB72F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9008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64B6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8959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ECB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647B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99DB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3F002" w14:textId="77777777" w:rsidR="0039352B" w:rsidRDefault="0039352B"/>
        </w:tc>
      </w:tr>
      <w:tr w:rsidR="0039352B" w14:paraId="602BDD2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6397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8161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4A4E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8353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EA1B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F242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9CB5F" w14:textId="77777777" w:rsidR="0039352B" w:rsidRDefault="0039352B"/>
        </w:tc>
      </w:tr>
      <w:tr w:rsidR="0039352B" w14:paraId="2F57C17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FA1F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66709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BB55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881D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976D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0BAE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EC426" w14:textId="77777777" w:rsidR="0039352B" w:rsidRDefault="0039352B"/>
        </w:tc>
      </w:tr>
      <w:tr w:rsidR="0039352B" w14:paraId="7E8CE21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4EB8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BC3C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366B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75842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1D28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5D33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4C6D7" w14:textId="77777777" w:rsidR="0039352B" w:rsidRDefault="0039352B"/>
        </w:tc>
      </w:tr>
      <w:tr w:rsidR="0039352B" w14:paraId="2DC6EAF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BAC0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8B6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49AB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FAC4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1052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0399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DA3B" w14:textId="77777777" w:rsidR="0039352B" w:rsidRDefault="0039352B"/>
        </w:tc>
      </w:tr>
      <w:tr w:rsidR="0039352B" w14:paraId="529938A0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D8C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479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4A0DB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ABD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CB02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F69F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1FF3B" w14:textId="77777777" w:rsidR="0039352B" w:rsidRDefault="0039352B"/>
        </w:tc>
      </w:tr>
      <w:tr w:rsidR="0039352B" w14:paraId="564902F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22D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AC42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4F62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3D6A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FF15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A2A2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05065" w14:textId="77777777" w:rsidR="0039352B" w:rsidRDefault="0039352B"/>
        </w:tc>
      </w:tr>
      <w:tr w:rsidR="0039352B" w14:paraId="79637FD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29FA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2D9A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4A04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928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EFAE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BADC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5B667" w14:textId="77777777" w:rsidR="0039352B" w:rsidRDefault="0039352B"/>
        </w:tc>
      </w:tr>
      <w:tr w:rsidR="0039352B" w14:paraId="4E31829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BF64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4E5C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FDC3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B49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C4FE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15AD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66D08" w14:textId="77777777" w:rsidR="0039352B" w:rsidRDefault="0039352B"/>
        </w:tc>
      </w:tr>
      <w:tr w:rsidR="0039352B" w14:paraId="1D532A7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C3EB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EB41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0C13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1E892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417B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E5F7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0EA24" w14:textId="77777777" w:rsidR="0039352B" w:rsidRDefault="0039352B"/>
        </w:tc>
      </w:tr>
      <w:tr w:rsidR="0039352B" w14:paraId="180294D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FEFD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0ED3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81B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E78D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F3AA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920D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E60C1" w14:textId="77777777" w:rsidR="0039352B" w:rsidRDefault="0039352B"/>
        </w:tc>
      </w:tr>
      <w:tr w:rsidR="0039352B" w14:paraId="319CF11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5F0C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3AE6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AB2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26C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3483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6D23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BF043" w14:textId="77777777" w:rsidR="0039352B" w:rsidRDefault="0039352B"/>
        </w:tc>
      </w:tr>
      <w:tr w:rsidR="0039352B" w14:paraId="7F6B6EE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B6E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7C62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9F1A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9716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1854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268A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BE8A" w14:textId="77777777" w:rsidR="0039352B" w:rsidRDefault="0039352B"/>
        </w:tc>
      </w:tr>
      <w:tr w:rsidR="0039352B" w14:paraId="4F86601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970C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931D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9653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BADB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51A8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88CD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F99A6" w14:textId="77777777" w:rsidR="0039352B" w:rsidRDefault="0039352B"/>
        </w:tc>
      </w:tr>
      <w:tr w:rsidR="0039352B" w14:paraId="10394DEE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B2F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E5D1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5E70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D408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4E7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FB8A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C7F38" w14:textId="77777777" w:rsidR="0039352B" w:rsidRDefault="0039352B"/>
        </w:tc>
      </w:tr>
    </w:tbl>
    <w:p w14:paraId="016F5AFD" w14:textId="77777777" w:rsidR="0039352B" w:rsidRDefault="0039352B">
      <w:pPr>
        <w:autoSpaceDE w:val="0"/>
        <w:autoSpaceDN w:val="0"/>
        <w:spacing w:after="0" w:line="14" w:lineRule="exact"/>
      </w:pPr>
    </w:p>
    <w:p w14:paraId="28023FE1" w14:textId="77777777" w:rsidR="0039352B" w:rsidRDefault="0039352B">
      <w:pPr>
        <w:sectPr w:rsidR="0039352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9595568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5DFF5C4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E64B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B82B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3BC5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E39F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28E1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1447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9A11" w14:textId="77777777" w:rsidR="0039352B" w:rsidRDefault="0039352B"/>
        </w:tc>
      </w:tr>
      <w:tr w:rsidR="0039352B" w14:paraId="069880C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43BC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52FC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6EF3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BA1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3263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F135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728E" w14:textId="77777777" w:rsidR="0039352B" w:rsidRDefault="0039352B"/>
        </w:tc>
      </w:tr>
      <w:tr w:rsidR="0039352B" w14:paraId="71FBF4A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78A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DC1F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79FE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F874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F83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F9FF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85545" w14:textId="77777777" w:rsidR="0039352B" w:rsidRDefault="0039352B"/>
        </w:tc>
      </w:tr>
      <w:tr w:rsidR="0039352B" w14:paraId="505FCFD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6B56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9A10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48D3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963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223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A128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4FB78" w14:textId="77777777" w:rsidR="0039352B" w:rsidRDefault="0039352B"/>
        </w:tc>
      </w:tr>
      <w:tr w:rsidR="0039352B" w14:paraId="2B06F00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502C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89BC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D1B6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2014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81B7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1BAA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29B91" w14:textId="77777777" w:rsidR="0039352B" w:rsidRDefault="0039352B"/>
        </w:tc>
      </w:tr>
      <w:tr w:rsidR="0039352B" w14:paraId="3F08B42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31B0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0B74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31F0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AA82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20B8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123C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5FB5B" w14:textId="77777777" w:rsidR="0039352B" w:rsidRDefault="0039352B"/>
        </w:tc>
      </w:tr>
      <w:tr w:rsidR="0039352B" w14:paraId="786C8DB4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39A0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7D26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0BD6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EBA0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4C0A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F42B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E8EE4" w14:textId="77777777" w:rsidR="0039352B" w:rsidRDefault="0039352B"/>
        </w:tc>
      </w:tr>
      <w:tr w:rsidR="0039352B" w14:paraId="13FF0A02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51A2A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9AD2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385CE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1203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E3C9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75FC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2E104" w14:textId="77777777" w:rsidR="0039352B" w:rsidRDefault="0039352B"/>
        </w:tc>
      </w:tr>
      <w:tr w:rsidR="0039352B" w14:paraId="0FEBB8E8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FA101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078A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0AD73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B036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D314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720A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C1CDB" w14:textId="77777777" w:rsidR="0039352B" w:rsidRDefault="0039352B"/>
        </w:tc>
      </w:tr>
      <w:tr w:rsidR="0039352B" w14:paraId="6FE5B39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14A5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EA075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E9E1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2CBC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0E78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E725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56739" w14:textId="77777777" w:rsidR="0039352B" w:rsidRDefault="0039352B"/>
        </w:tc>
      </w:tr>
      <w:tr w:rsidR="0039352B" w14:paraId="4C16590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7CFC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A94A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5AD9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0B14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BDB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6EAA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5B67B" w14:textId="77777777" w:rsidR="0039352B" w:rsidRDefault="0039352B"/>
        </w:tc>
      </w:tr>
      <w:tr w:rsidR="0039352B" w14:paraId="6BE6BB1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28BA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85C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F87B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67DA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03BE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6CF8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45A3D" w14:textId="77777777" w:rsidR="0039352B" w:rsidRDefault="0039352B"/>
        </w:tc>
      </w:tr>
      <w:tr w:rsidR="0039352B" w14:paraId="07BA6A5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42E9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CD4A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6536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93B8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E7A7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D3D2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0397F" w14:textId="77777777" w:rsidR="0039352B" w:rsidRDefault="0039352B"/>
        </w:tc>
      </w:tr>
      <w:tr w:rsidR="0039352B" w14:paraId="4469A82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939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3225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8C5A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2BEE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18E3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8A9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71FBE" w14:textId="77777777" w:rsidR="0039352B" w:rsidRDefault="0039352B"/>
        </w:tc>
      </w:tr>
      <w:tr w:rsidR="0039352B" w14:paraId="2044831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4716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F4DB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5426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0D92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7C3C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E608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97CC5" w14:textId="77777777" w:rsidR="0039352B" w:rsidRDefault="0039352B"/>
        </w:tc>
      </w:tr>
      <w:tr w:rsidR="0039352B" w14:paraId="448CD35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59D9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B5EF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794C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38F2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7A47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DF04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8B036" w14:textId="77777777" w:rsidR="0039352B" w:rsidRDefault="0039352B"/>
        </w:tc>
      </w:tr>
      <w:tr w:rsidR="0039352B" w14:paraId="1153850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5AF7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A2F4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524C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048D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777E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FFFA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EC976" w14:textId="77777777" w:rsidR="0039352B" w:rsidRDefault="0039352B"/>
        </w:tc>
      </w:tr>
      <w:tr w:rsidR="0039352B" w14:paraId="54894E7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2B96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075A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109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D3BA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6C06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0DD2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10CEA" w14:textId="77777777" w:rsidR="0039352B" w:rsidRDefault="0039352B"/>
        </w:tc>
      </w:tr>
      <w:tr w:rsidR="0039352B" w14:paraId="099BFA4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F75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0931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81A8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E447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6905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CD33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EDA5D" w14:textId="77777777" w:rsidR="0039352B" w:rsidRDefault="0039352B"/>
        </w:tc>
      </w:tr>
      <w:tr w:rsidR="0039352B" w14:paraId="398ADBD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D3D2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ECB7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0821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AF7A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CB3D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B181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808EA" w14:textId="77777777" w:rsidR="0039352B" w:rsidRDefault="0039352B"/>
        </w:tc>
      </w:tr>
      <w:tr w:rsidR="0039352B" w14:paraId="0B529B4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0911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9D10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3E40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1055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6B80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44E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23F49" w14:textId="77777777" w:rsidR="0039352B" w:rsidRDefault="0039352B"/>
        </w:tc>
      </w:tr>
      <w:tr w:rsidR="0039352B" w14:paraId="48D71615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CB342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5E67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FD8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91AE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906B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3D10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5FF7D" w14:textId="77777777" w:rsidR="0039352B" w:rsidRDefault="0039352B"/>
        </w:tc>
      </w:tr>
      <w:tr w:rsidR="0039352B" w14:paraId="060813C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6FBE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A58F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4787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E3A8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44C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1904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85D16" w14:textId="77777777" w:rsidR="0039352B" w:rsidRDefault="0039352B"/>
        </w:tc>
      </w:tr>
      <w:tr w:rsidR="0039352B" w14:paraId="394BC08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B534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73F3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0C1D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7E4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A28D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E179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C31B4" w14:textId="77777777" w:rsidR="0039352B" w:rsidRDefault="0039352B"/>
        </w:tc>
      </w:tr>
      <w:tr w:rsidR="0039352B" w14:paraId="2E59BC7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5B18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7F0D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E4FE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D145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10A0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B1EB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525D9" w14:textId="77777777" w:rsidR="0039352B" w:rsidRDefault="0039352B"/>
        </w:tc>
      </w:tr>
      <w:tr w:rsidR="0039352B" w14:paraId="05A5B35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0EC4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4B2E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0760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DAFA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89F3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FE88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75E34" w14:textId="77777777" w:rsidR="0039352B" w:rsidRDefault="0039352B"/>
        </w:tc>
      </w:tr>
      <w:tr w:rsidR="0039352B" w14:paraId="4D27FB1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E61F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0BAD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B89F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9933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26D5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8945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EC3BD" w14:textId="77777777" w:rsidR="0039352B" w:rsidRDefault="0039352B"/>
        </w:tc>
      </w:tr>
      <w:tr w:rsidR="0039352B" w14:paraId="47BC3AC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925A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6789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E366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970E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BECF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F4E7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15AFB" w14:textId="77777777" w:rsidR="0039352B" w:rsidRDefault="0039352B"/>
        </w:tc>
      </w:tr>
      <w:tr w:rsidR="0039352B" w14:paraId="59145F4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7DE3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438A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F8C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A990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E486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BCE7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B7BAC" w14:textId="77777777" w:rsidR="0039352B" w:rsidRDefault="0039352B"/>
        </w:tc>
      </w:tr>
      <w:tr w:rsidR="0039352B" w14:paraId="144A08C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394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A36C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35B8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67C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6D7D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3786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EAF5B" w14:textId="77777777" w:rsidR="0039352B" w:rsidRDefault="0039352B"/>
        </w:tc>
      </w:tr>
      <w:tr w:rsidR="0039352B" w14:paraId="15521318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FA88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08AD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B77F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6A72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7949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CC77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BF851" w14:textId="77777777" w:rsidR="0039352B" w:rsidRDefault="0039352B"/>
        </w:tc>
      </w:tr>
    </w:tbl>
    <w:p w14:paraId="08B34721" w14:textId="77777777" w:rsidR="0039352B" w:rsidRDefault="0039352B">
      <w:pPr>
        <w:autoSpaceDE w:val="0"/>
        <w:autoSpaceDN w:val="0"/>
        <w:spacing w:after="0" w:line="14" w:lineRule="exact"/>
      </w:pPr>
    </w:p>
    <w:p w14:paraId="60BC746F" w14:textId="77777777" w:rsidR="0039352B" w:rsidRDefault="0039352B">
      <w:pPr>
        <w:sectPr w:rsidR="0039352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CBB00C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1D72E8C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DA18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A00A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8977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8311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FE5F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53D5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31CA" w14:textId="77777777" w:rsidR="0039352B" w:rsidRDefault="0039352B"/>
        </w:tc>
      </w:tr>
      <w:tr w:rsidR="0039352B" w14:paraId="140D71D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8DE5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613A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CF76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B654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87C2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FC29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87C82" w14:textId="77777777" w:rsidR="0039352B" w:rsidRDefault="0039352B"/>
        </w:tc>
      </w:tr>
      <w:tr w:rsidR="0039352B" w14:paraId="501A0E9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57DE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AF7B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E965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AD73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FD8C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C75A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7152" w14:textId="77777777" w:rsidR="0039352B" w:rsidRDefault="0039352B"/>
        </w:tc>
      </w:tr>
      <w:tr w:rsidR="0039352B" w14:paraId="2706583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F5CE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ACDE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BAB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8D7C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4E4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9A5A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3CEEF" w14:textId="77777777" w:rsidR="0039352B" w:rsidRDefault="0039352B"/>
        </w:tc>
      </w:tr>
      <w:tr w:rsidR="0039352B" w14:paraId="3F63387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2914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BB76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7616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1743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4C8E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C659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22E9E" w14:textId="77777777" w:rsidR="0039352B" w:rsidRDefault="0039352B"/>
        </w:tc>
      </w:tr>
      <w:tr w:rsidR="0039352B" w14:paraId="1D1E2C9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9271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31C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808D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700E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9B87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6895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ECB68" w14:textId="77777777" w:rsidR="0039352B" w:rsidRDefault="0039352B"/>
        </w:tc>
      </w:tr>
      <w:tr w:rsidR="0039352B" w14:paraId="19D701F5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1BEE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65FA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0E73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3A08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2D3B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1819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5D486" w14:textId="77777777" w:rsidR="0039352B" w:rsidRDefault="0039352B"/>
        </w:tc>
      </w:tr>
      <w:tr w:rsidR="0039352B" w14:paraId="10D777E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2CF5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95DC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F69F9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1E4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3FCD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8670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6437A" w14:textId="77777777" w:rsidR="0039352B" w:rsidRDefault="0039352B"/>
        </w:tc>
      </w:tr>
      <w:tr w:rsidR="0039352B" w14:paraId="4BDE4CA5" w14:textId="77777777">
        <w:trPr>
          <w:trHeight w:hRule="exact" w:val="4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F0DC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FEAEE" w14:textId="77777777" w:rsidR="0039352B" w:rsidRDefault="0039352B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44DF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F6AE6" w14:textId="77777777" w:rsidR="0039352B" w:rsidRDefault="003935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4CA8E" w14:textId="77777777" w:rsidR="0039352B" w:rsidRDefault="0039352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B6A9F" w14:textId="77777777" w:rsidR="0039352B" w:rsidRDefault="0039352B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64913" w14:textId="77777777" w:rsidR="0039352B" w:rsidRDefault="0039352B"/>
        </w:tc>
      </w:tr>
      <w:tr w:rsidR="0039352B" w14:paraId="1AC16BE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F419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4FE8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62AE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FAD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EE2A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AAEC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027BE" w14:textId="77777777" w:rsidR="0039352B" w:rsidRDefault="0039352B"/>
        </w:tc>
      </w:tr>
      <w:tr w:rsidR="0039352B" w14:paraId="0E37C8B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780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C42A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284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6129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30D0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8BDE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55BB" w14:textId="77777777" w:rsidR="0039352B" w:rsidRDefault="0039352B"/>
        </w:tc>
      </w:tr>
      <w:tr w:rsidR="0039352B" w14:paraId="7F0F378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BEFE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EEEC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9E4F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1877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6886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B4BF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DB17F" w14:textId="77777777" w:rsidR="0039352B" w:rsidRDefault="0039352B"/>
        </w:tc>
      </w:tr>
      <w:tr w:rsidR="0039352B" w14:paraId="1A82949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1AFC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028B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62D9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026D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FD5C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9504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2F25" w14:textId="77777777" w:rsidR="0039352B" w:rsidRDefault="0039352B"/>
        </w:tc>
      </w:tr>
      <w:tr w:rsidR="0039352B" w14:paraId="1B96FBC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BC2F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2801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841A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B7B1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EBA0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3D59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5F864" w14:textId="77777777" w:rsidR="0039352B" w:rsidRDefault="0039352B"/>
        </w:tc>
      </w:tr>
      <w:tr w:rsidR="0039352B" w14:paraId="667BEEC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E1C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F93B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37F5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929F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B97D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B681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F35B2" w14:textId="77777777" w:rsidR="0039352B" w:rsidRDefault="0039352B"/>
        </w:tc>
      </w:tr>
      <w:tr w:rsidR="0039352B" w14:paraId="304F3AA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3BC3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8F3E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1E84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628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7B49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915C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60B60" w14:textId="77777777" w:rsidR="0039352B" w:rsidRDefault="0039352B"/>
        </w:tc>
      </w:tr>
      <w:tr w:rsidR="0039352B" w14:paraId="40CC295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A6EF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FC01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8FB5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EE8F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AF8B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50AF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2177E" w14:textId="77777777" w:rsidR="0039352B" w:rsidRDefault="0039352B"/>
        </w:tc>
      </w:tr>
      <w:tr w:rsidR="0039352B" w14:paraId="42738B6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AF65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A9FD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1A76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121F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1F0D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1C47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B114C" w14:textId="77777777" w:rsidR="0039352B" w:rsidRDefault="0039352B"/>
        </w:tc>
      </w:tr>
      <w:tr w:rsidR="0039352B" w14:paraId="3AC83A1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8569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FE7E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16AF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0F63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2AB8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BCE3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3AC5E" w14:textId="77777777" w:rsidR="0039352B" w:rsidRDefault="0039352B"/>
        </w:tc>
      </w:tr>
      <w:tr w:rsidR="0039352B" w14:paraId="4D7B512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930B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EA45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3587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6F78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1AA8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83D1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C3D60" w14:textId="77777777" w:rsidR="0039352B" w:rsidRDefault="0039352B"/>
        </w:tc>
      </w:tr>
      <w:tr w:rsidR="0039352B" w14:paraId="38A9300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529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2E8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4589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876F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9E70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FCC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E97D" w14:textId="77777777" w:rsidR="0039352B" w:rsidRDefault="0039352B"/>
        </w:tc>
      </w:tr>
      <w:tr w:rsidR="0039352B" w14:paraId="6887320A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58C82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C47F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2C346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A32C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A56F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A37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7D731" w14:textId="77777777" w:rsidR="0039352B" w:rsidRDefault="0039352B"/>
        </w:tc>
      </w:tr>
      <w:tr w:rsidR="0039352B" w14:paraId="7A44173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78F2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BF67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AA2D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5349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F910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C4D8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62708" w14:textId="77777777" w:rsidR="0039352B" w:rsidRDefault="0039352B"/>
        </w:tc>
      </w:tr>
      <w:tr w:rsidR="0039352B" w14:paraId="16E4674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BE43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DD04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C925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68C7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8676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4E6D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98873" w14:textId="77777777" w:rsidR="0039352B" w:rsidRDefault="0039352B"/>
        </w:tc>
      </w:tr>
      <w:tr w:rsidR="0039352B" w14:paraId="1CC743C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4E9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3908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BC34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EBAE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425E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ED26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B92B1" w14:textId="77777777" w:rsidR="0039352B" w:rsidRDefault="0039352B"/>
        </w:tc>
      </w:tr>
      <w:tr w:rsidR="0039352B" w14:paraId="21FCEFF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FFAF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BBA9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342A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0336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15F4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1AEC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A6BF9" w14:textId="77777777" w:rsidR="0039352B" w:rsidRDefault="0039352B"/>
        </w:tc>
      </w:tr>
      <w:tr w:rsidR="0039352B" w14:paraId="5B30988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EE5F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A268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3E5A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CFEE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B73E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94CA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EEBFF" w14:textId="77777777" w:rsidR="0039352B" w:rsidRDefault="0039352B"/>
        </w:tc>
      </w:tr>
      <w:tr w:rsidR="0039352B" w14:paraId="2FB1EC1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8A63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CB19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6D22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87D7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1A4D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D431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4912B" w14:textId="77777777" w:rsidR="0039352B" w:rsidRDefault="0039352B"/>
        </w:tc>
      </w:tr>
      <w:tr w:rsidR="0039352B" w14:paraId="145A1A6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B4DE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77F9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5947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CD12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082D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120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8588E" w14:textId="77777777" w:rsidR="0039352B" w:rsidRDefault="0039352B"/>
        </w:tc>
      </w:tr>
      <w:tr w:rsidR="0039352B" w14:paraId="750BE63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39A9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E5D0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3F5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8DB7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8F0B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6D5F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B8E38" w14:textId="77777777" w:rsidR="0039352B" w:rsidRDefault="0039352B"/>
        </w:tc>
      </w:tr>
      <w:tr w:rsidR="0039352B" w14:paraId="59E721A9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CA19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F888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4794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C9BE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54C2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825B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C2011" w14:textId="77777777" w:rsidR="0039352B" w:rsidRDefault="0039352B"/>
        </w:tc>
      </w:tr>
    </w:tbl>
    <w:p w14:paraId="13034968" w14:textId="77777777" w:rsidR="0039352B" w:rsidRDefault="0039352B">
      <w:pPr>
        <w:autoSpaceDE w:val="0"/>
        <w:autoSpaceDN w:val="0"/>
        <w:spacing w:after="0" w:line="14" w:lineRule="exact"/>
      </w:pPr>
    </w:p>
    <w:p w14:paraId="0023DBAC" w14:textId="77777777" w:rsidR="0039352B" w:rsidRDefault="0039352B">
      <w:pPr>
        <w:sectPr w:rsidR="0039352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AF147F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24A751A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2432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5F59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ABEC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6935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04F4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DE6E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007C8" w14:textId="77777777" w:rsidR="0039352B" w:rsidRDefault="0039352B"/>
        </w:tc>
      </w:tr>
      <w:tr w:rsidR="0039352B" w14:paraId="0B00E53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4773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F5DD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0C70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0D01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B7C5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EC13F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84FF9" w14:textId="77777777" w:rsidR="0039352B" w:rsidRDefault="0039352B"/>
        </w:tc>
      </w:tr>
      <w:tr w:rsidR="0039352B" w14:paraId="4E3137F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7309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F41F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2239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BBAD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C587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9F50A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A627D" w14:textId="77777777" w:rsidR="0039352B" w:rsidRDefault="0039352B"/>
        </w:tc>
      </w:tr>
      <w:tr w:rsidR="0039352B" w14:paraId="11C3776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BECF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FC15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7E94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C88F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EF2C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4729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DE554" w14:textId="77777777" w:rsidR="0039352B" w:rsidRDefault="0039352B"/>
        </w:tc>
      </w:tr>
      <w:tr w:rsidR="0039352B" w14:paraId="7CA457D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83A2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BC98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008D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F885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ECEA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63A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D39EF" w14:textId="77777777" w:rsidR="0039352B" w:rsidRDefault="0039352B"/>
        </w:tc>
      </w:tr>
      <w:tr w:rsidR="0039352B" w14:paraId="77EA326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DBE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F26D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149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9240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88F4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CF24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86290" w14:textId="77777777" w:rsidR="0039352B" w:rsidRDefault="0039352B"/>
        </w:tc>
      </w:tr>
      <w:tr w:rsidR="0039352B" w14:paraId="07252CCE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CC8F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E8C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CD88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CBD9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31DC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B45B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E9489" w14:textId="77777777" w:rsidR="0039352B" w:rsidRDefault="0039352B"/>
        </w:tc>
      </w:tr>
      <w:tr w:rsidR="0039352B" w14:paraId="5E353820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496EE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EF5D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AEB1E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A8A7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F6D7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6835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83FD2" w14:textId="77777777" w:rsidR="0039352B" w:rsidRDefault="0039352B"/>
        </w:tc>
      </w:tr>
      <w:tr w:rsidR="0039352B" w14:paraId="5854CDF6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6FF7D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42C6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8955C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69C6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AD4C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30EA6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5BD1D" w14:textId="77777777" w:rsidR="0039352B" w:rsidRDefault="0039352B"/>
        </w:tc>
      </w:tr>
      <w:tr w:rsidR="0039352B" w14:paraId="6FED0DF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E3AB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EA0D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702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8710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4C4A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818F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E30B" w14:textId="77777777" w:rsidR="0039352B" w:rsidRDefault="0039352B"/>
        </w:tc>
      </w:tr>
      <w:tr w:rsidR="0039352B" w14:paraId="2858F39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E797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6293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6EC6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72C3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71D4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C1A7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F4A7A" w14:textId="77777777" w:rsidR="0039352B" w:rsidRDefault="0039352B"/>
        </w:tc>
      </w:tr>
      <w:tr w:rsidR="0039352B" w14:paraId="1D6B128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63E2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B248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5181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A54D2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4B8A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DD47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D7AC1" w14:textId="77777777" w:rsidR="0039352B" w:rsidRDefault="0039352B"/>
        </w:tc>
      </w:tr>
      <w:tr w:rsidR="0039352B" w14:paraId="504E136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3C6A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7B75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0C4C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9765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80A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C93F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4CDF5" w14:textId="77777777" w:rsidR="0039352B" w:rsidRDefault="0039352B"/>
        </w:tc>
      </w:tr>
      <w:tr w:rsidR="0039352B" w14:paraId="09F81B6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C649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BB179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446C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EF4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7260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9921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71A49" w14:textId="77777777" w:rsidR="0039352B" w:rsidRDefault="0039352B"/>
        </w:tc>
      </w:tr>
      <w:tr w:rsidR="0039352B" w14:paraId="6667633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FA00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9DD3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702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46F7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4675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D694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C4ECA" w14:textId="77777777" w:rsidR="0039352B" w:rsidRDefault="0039352B"/>
        </w:tc>
      </w:tr>
      <w:tr w:rsidR="0039352B" w14:paraId="70C005A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6FC6B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E65D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6DD0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B08A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89D3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4A5B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7449D" w14:textId="77777777" w:rsidR="0039352B" w:rsidRDefault="0039352B"/>
        </w:tc>
      </w:tr>
      <w:tr w:rsidR="0039352B" w14:paraId="73C24C5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6214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85905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BEAA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71B8F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90A9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78A2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B275F" w14:textId="77777777" w:rsidR="0039352B" w:rsidRDefault="0039352B"/>
        </w:tc>
      </w:tr>
      <w:tr w:rsidR="0039352B" w14:paraId="1E36F69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8788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3DC4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693E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474A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C414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0F80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78646" w14:textId="77777777" w:rsidR="0039352B" w:rsidRDefault="0039352B"/>
        </w:tc>
      </w:tr>
      <w:tr w:rsidR="0039352B" w14:paraId="6740ACA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E931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D8E7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FD63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97AB6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5484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35D9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9EC07" w14:textId="77777777" w:rsidR="0039352B" w:rsidRDefault="0039352B"/>
        </w:tc>
      </w:tr>
      <w:tr w:rsidR="0039352B" w14:paraId="42824E1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C298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310D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9E34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1904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0FE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758F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480F" w14:textId="77777777" w:rsidR="0039352B" w:rsidRDefault="0039352B"/>
        </w:tc>
      </w:tr>
      <w:tr w:rsidR="0039352B" w14:paraId="198CFF8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B0F7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C2D48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1E4B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03E3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F6F8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5E2E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DEBD5" w14:textId="77777777" w:rsidR="0039352B" w:rsidRDefault="0039352B"/>
        </w:tc>
      </w:tr>
      <w:tr w:rsidR="0039352B" w14:paraId="188E17F0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43952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7DB5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7556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4295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37933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D7E2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D9C32" w14:textId="77777777" w:rsidR="0039352B" w:rsidRDefault="0039352B"/>
        </w:tc>
      </w:tr>
      <w:tr w:rsidR="0039352B" w14:paraId="069BE74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909A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3759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26D8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1C2AB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5EB0C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6E56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7E08" w14:textId="77777777" w:rsidR="0039352B" w:rsidRDefault="0039352B"/>
        </w:tc>
      </w:tr>
      <w:tr w:rsidR="0039352B" w14:paraId="08B06B2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457A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25DE2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868E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CB8B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7F03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773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87D01" w14:textId="77777777" w:rsidR="0039352B" w:rsidRDefault="0039352B"/>
        </w:tc>
      </w:tr>
      <w:tr w:rsidR="0039352B" w14:paraId="4CF3B19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B7E3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54BD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C0EF6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6DD9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0BF9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3629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B21FD" w14:textId="77777777" w:rsidR="0039352B" w:rsidRDefault="0039352B"/>
        </w:tc>
      </w:tr>
      <w:tr w:rsidR="0039352B" w14:paraId="076BAA0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1B18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515B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EB66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7FAE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19BA7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3BCC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BCAB0" w14:textId="77777777" w:rsidR="0039352B" w:rsidRDefault="0039352B"/>
        </w:tc>
      </w:tr>
      <w:tr w:rsidR="0039352B" w14:paraId="3A49322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61A6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F5E59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450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B654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8F87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08C0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8B51F" w14:textId="77777777" w:rsidR="0039352B" w:rsidRDefault="0039352B"/>
        </w:tc>
      </w:tr>
      <w:tr w:rsidR="0039352B" w14:paraId="1FBD0E8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64F2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8239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B866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F9F4A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EC87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DCE0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D1D7" w14:textId="77777777" w:rsidR="0039352B" w:rsidRDefault="0039352B"/>
        </w:tc>
      </w:tr>
      <w:tr w:rsidR="0039352B" w14:paraId="732CD45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340B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56C2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708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2CD04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00F9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2AE2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00500" w14:textId="77777777" w:rsidR="0039352B" w:rsidRDefault="0039352B"/>
        </w:tc>
      </w:tr>
      <w:tr w:rsidR="0039352B" w14:paraId="7D80A6F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B443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4720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863E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D15B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7F3DD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336F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02E66" w14:textId="77777777" w:rsidR="0039352B" w:rsidRDefault="0039352B"/>
        </w:tc>
      </w:tr>
      <w:tr w:rsidR="0039352B" w14:paraId="54038F17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330F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B6E7E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B90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938E8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8DD5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F5FB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8C468" w14:textId="77777777" w:rsidR="0039352B" w:rsidRDefault="0039352B"/>
        </w:tc>
      </w:tr>
    </w:tbl>
    <w:p w14:paraId="27953FDF" w14:textId="77777777" w:rsidR="0039352B" w:rsidRDefault="0039352B">
      <w:pPr>
        <w:autoSpaceDE w:val="0"/>
        <w:autoSpaceDN w:val="0"/>
        <w:spacing w:after="0" w:line="14" w:lineRule="exact"/>
      </w:pPr>
    </w:p>
    <w:p w14:paraId="23C011AD" w14:textId="77777777" w:rsidR="0039352B" w:rsidRDefault="0039352B">
      <w:pPr>
        <w:sectPr w:rsidR="0039352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72CE26" w14:textId="77777777" w:rsidR="0039352B" w:rsidRDefault="003935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39352B" w14:paraId="6854CD6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B596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196D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4887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3958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BDED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FC70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4105F" w14:textId="77777777" w:rsidR="0039352B" w:rsidRDefault="0039352B"/>
        </w:tc>
      </w:tr>
      <w:tr w:rsidR="0039352B" w14:paraId="7ED748C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A76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C1DF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5B7D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A6E4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646A2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0735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5BD2D" w14:textId="77777777" w:rsidR="0039352B" w:rsidRDefault="0039352B"/>
        </w:tc>
      </w:tr>
      <w:tr w:rsidR="0039352B" w14:paraId="711B3BF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EF30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EF29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D85E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6393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03E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CE0B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472F6" w14:textId="77777777" w:rsidR="0039352B" w:rsidRDefault="0039352B"/>
        </w:tc>
      </w:tr>
      <w:tr w:rsidR="0039352B" w14:paraId="5F2DA03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7F1C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26B8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401E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97E9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A3CE1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E24E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BAA36" w14:textId="77777777" w:rsidR="0039352B" w:rsidRDefault="0039352B"/>
        </w:tc>
      </w:tr>
      <w:tr w:rsidR="0039352B" w14:paraId="7936475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7A26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E86D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7A0C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FAE6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1D98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276B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13B8C" w14:textId="77777777" w:rsidR="0039352B" w:rsidRDefault="0039352B"/>
        </w:tc>
      </w:tr>
      <w:tr w:rsidR="0039352B" w14:paraId="2EABB55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CE0D4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9EC46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A094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3C0F0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D9B9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6D8F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EE8F3" w14:textId="77777777" w:rsidR="0039352B" w:rsidRDefault="0039352B"/>
        </w:tc>
      </w:tr>
      <w:tr w:rsidR="0039352B" w14:paraId="013A9506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8258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4162A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3219A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CCA5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B4AB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D2F09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231BB" w14:textId="77777777" w:rsidR="0039352B" w:rsidRDefault="0039352B"/>
        </w:tc>
      </w:tr>
      <w:tr w:rsidR="0039352B" w14:paraId="5AA3EBB8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3C299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D42FF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006A7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C2297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7C03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6C5A5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90A7B" w14:textId="77777777" w:rsidR="0039352B" w:rsidRDefault="0039352B"/>
        </w:tc>
      </w:tr>
      <w:tr w:rsidR="0039352B" w14:paraId="049B3EE5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E648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D3C5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08375" w14:textId="77777777" w:rsidR="0039352B" w:rsidRDefault="00C76C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02601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EB52E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95DC3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EB039" w14:textId="77777777" w:rsidR="0039352B" w:rsidRDefault="0039352B"/>
        </w:tc>
      </w:tr>
      <w:tr w:rsidR="0039352B" w14:paraId="41815C2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95E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BC064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0B7BC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5876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96285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5872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F6A65" w14:textId="77777777" w:rsidR="0039352B" w:rsidRDefault="0039352B"/>
        </w:tc>
      </w:tr>
      <w:tr w:rsidR="0039352B" w14:paraId="29F612C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947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371D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2731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32D5D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002DB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A5CA2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07ADC" w14:textId="77777777" w:rsidR="0039352B" w:rsidRDefault="0039352B"/>
        </w:tc>
      </w:tr>
      <w:tr w:rsidR="0039352B" w14:paraId="716F05F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A3EDE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AB2CD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A2862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BFD23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AF0C6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3933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3F3DB" w14:textId="77777777" w:rsidR="0039352B" w:rsidRDefault="0039352B"/>
        </w:tc>
      </w:tr>
      <w:tr w:rsidR="0039352B" w14:paraId="52984FF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42F9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A2280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A4C6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13B2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7CC38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253E4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9199C" w14:textId="77777777" w:rsidR="0039352B" w:rsidRDefault="0039352B"/>
        </w:tc>
      </w:tr>
      <w:tr w:rsidR="0039352B" w14:paraId="76A3B09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0657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22D13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8026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FF9D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156B9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8BCF8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62DB1" w14:textId="77777777" w:rsidR="0039352B" w:rsidRDefault="0039352B"/>
        </w:tc>
      </w:tr>
      <w:tr w:rsidR="0039352B" w14:paraId="4A758A8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ABA7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1569B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4423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C1485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C3C30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DB94D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C431" w14:textId="77777777" w:rsidR="0039352B" w:rsidRDefault="0039352B"/>
        </w:tc>
      </w:tr>
      <w:tr w:rsidR="0039352B" w14:paraId="25E0396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F56B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DD0B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CE57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B7F69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3CB0A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12E0E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08663" w14:textId="77777777" w:rsidR="0039352B" w:rsidRDefault="0039352B"/>
        </w:tc>
      </w:tr>
      <w:tr w:rsidR="0039352B" w14:paraId="5D8D513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6785D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442C1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1BE15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5E88C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7102F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4C64B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828AE" w14:textId="77777777" w:rsidR="0039352B" w:rsidRDefault="0039352B"/>
        </w:tc>
      </w:tr>
      <w:tr w:rsidR="0039352B" w14:paraId="65D4463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24337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95557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EBEF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6F6EE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BF0C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03CB0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4E93B" w14:textId="77777777" w:rsidR="0039352B" w:rsidRDefault="0039352B"/>
        </w:tc>
      </w:tr>
      <w:tr w:rsidR="0039352B" w14:paraId="3C10DD9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768C8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733C" w14:textId="77777777" w:rsidR="0039352B" w:rsidRDefault="003935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08F93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0DEE2" w14:textId="77777777" w:rsidR="0039352B" w:rsidRDefault="003935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34DD4" w14:textId="77777777" w:rsidR="0039352B" w:rsidRDefault="0039352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DB407" w14:textId="77777777" w:rsidR="0039352B" w:rsidRDefault="0039352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04DAE" w14:textId="77777777" w:rsidR="0039352B" w:rsidRDefault="0039352B"/>
        </w:tc>
      </w:tr>
      <w:tr w:rsidR="0039352B" w14:paraId="16A4F2C4" w14:textId="7777777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18101" w14:textId="77777777" w:rsidR="0039352B" w:rsidRDefault="00C76CF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F087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37AF0" w14:textId="77777777" w:rsidR="0039352B" w:rsidRDefault="00C76C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0499E" w14:textId="77777777" w:rsidR="0039352B" w:rsidRDefault="0039352B"/>
        </w:tc>
      </w:tr>
    </w:tbl>
    <w:p w14:paraId="5101FDCD" w14:textId="77777777" w:rsidR="0039352B" w:rsidRDefault="0039352B">
      <w:pPr>
        <w:autoSpaceDE w:val="0"/>
        <w:autoSpaceDN w:val="0"/>
        <w:spacing w:after="0" w:line="14" w:lineRule="exact"/>
      </w:pPr>
    </w:p>
    <w:p w14:paraId="54728EF1" w14:textId="77777777" w:rsidR="0039352B" w:rsidRDefault="0039352B">
      <w:pPr>
        <w:sectPr w:rsidR="0039352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E29BDA" w14:textId="77777777" w:rsidR="0039352B" w:rsidRDefault="0039352B">
      <w:pPr>
        <w:autoSpaceDE w:val="0"/>
        <w:autoSpaceDN w:val="0"/>
        <w:spacing w:after="78" w:line="220" w:lineRule="exact"/>
      </w:pPr>
    </w:p>
    <w:p w14:paraId="1581CE0B" w14:textId="77777777" w:rsidR="0039352B" w:rsidRDefault="00C76CF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FCA394A" w14:textId="77777777" w:rsidR="0039352B" w:rsidRDefault="00C76CF5">
      <w:pPr>
        <w:autoSpaceDE w:val="0"/>
        <w:autoSpaceDN w:val="0"/>
        <w:spacing w:before="346" w:after="0" w:line="382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МЕТОДИЧЕСКИ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 МАТЕРИАЛЫ ДЛЯ УЧИТЕЛЯ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7C0495AF" w14:textId="77777777" w:rsidR="0039352B" w:rsidRDefault="0039352B">
      <w:pPr>
        <w:sectPr w:rsidR="003935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EF578E" w14:textId="77777777" w:rsidR="0039352B" w:rsidRDefault="0039352B">
      <w:pPr>
        <w:autoSpaceDE w:val="0"/>
        <w:autoSpaceDN w:val="0"/>
        <w:spacing w:after="78" w:line="220" w:lineRule="exact"/>
      </w:pPr>
    </w:p>
    <w:p w14:paraId="36FEBB87" w14:textId="77777777" w:rsidR="0039352B" w:rsidRDefault="00C76CF5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14:paraId="656CF4D2" w14:textId="77777777" w:rsidR="0039352B" w:rsidRDefault="0039352B">
      <w:pPr>
        <w:sectPr w:rsidR="003935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F900C5" w14:textId="77777777" w:rsidR="00C76CF5" w:rsidRDefault="00C76CF5"/>
    <w:sectPr w:rsidR="00C76CF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840177">
    <w:abstractNumId w:val="8"/>
  </w:num>
  <w:num w:numId="2" w16cid:durableId="385227375">
    <w:abstractNumId w:val="6"/>
  </w:num>
  <w:num w:numId="3" w16cid:durableId="703362677">
    <w:abstractNumId w:val="5"/>
  </w:num>
  <w:num w:numId="4" w16cid:durableId="330454173">
    <w:abstractNumId w:val="4"/>
  </w:num>
  <w:num w:numId="5" w16cid:durableId="1504778081">
    <w:abstractNumId w:val="7"/>
  </w:num>
  <w:num w:numId="6" w16cid:durableId="502211583">
    <w:abstractNumId w:val="3"/>
  </w:num>
  <w:num w:numId="7" w16cid:durableId="1706515723">
    <w:abstractNumId w:val="2"/>
  </w:num>
  <w:num w:numId="8" w16cid:durableId="1163158302">
    <w:abstractNumId w:val="1"/>
  </w:num>
  <w:num w:numId="9" w16cid:durableId="105847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352B"/>
    <w:rsid w:val="007B33A8"/>
    <w:rsid w:val="00AA1D8D"/>
    <w:rsid w:val="00B47730"/>
    <w:rsid w:val="00C76CF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1E642"/>
  <w14:defaultImageDpi w14:val="300"/>
  <w15:docId w15:val="{C954793D-762F-4719-8A5E-5468DF3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Olga</cp:lastModifiedBy>
  <cp:revision>2</cp:revision>
  <dcterms:created xsi:type="dcterms:W3CDTF">2022-06-21T08:53:00Z</dcterms:created>
  <dcterms:modified xsi:type="dcterms:W3CDTF">2022-06-21T08:53:00Z</dcterms:modified>
  <cp:category/>
</cp:coreProperties>
</file>